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 w:after="468" w:afterLines="150"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附</w:t>
      </w:r>
      <w:bookmarkStart w:id="0" w:name="_GoBack"/>
      <w:bookmarkEnd w:id="0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件1：</w:t>
      </w:r>
    </w:p>
    <w:p>
      <w:pPr>
        <w:spacing w:before="468" w:beforeLines="150" w:after="468" w:afterLines="150" w:line="360" w:lineRule="auto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法定</w:t>
      </w:r>
      <w:r>
        <w:rPr>
          <w:rFonts w:asciiTheme="majorEastAsia" w:hAnsiTheme="majorEastAsia" w:eastAsiaTheme="majorEastAsia"/>
          <w:b/>
          <w:sz w:val="44"/>
          <w:szCs w:val="44"/>
        </w:rPr>
        <w:t>代表人身份证明书</w:t>
      </w:r>
    </w:p>
    <w:p>
      <w:pPr>
        <w:spacing w:before="156" w:beforeLines="50" w:after="156" w:afterLines="50"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姓名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，身份证号码：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，职务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，是</w:t>
      </w:r>
      <w:r>
        <w:rPr>
          <w:rFonts w:hint="eastAsia" w:ascii="宋体" w:hAnsi="宋体"/>
          <w:sz w:val="28"/>
          <w:szCs w:val="28"/>
        </w:rPr>
        <w:t>我公司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Arial"/>
          <w:bCs/>
          <w:sz w:val="28"/>
          <w:szCs w:val="28"/>
          <w:u w:val="single"/>
        </w:rPr>
        <w:t>对方单位名称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</w:rPr>
        <w:t>的法定</w:t>
      </w:r>
      <w:r>
        <w:rPr>
          <w:rFonts w:hint="eastAsia" w:ascii="宋体" w:hAnsi="宋体"/>
          <w:sz w:val="28"/>
          <w:szCs w:val="28"/>
        </w:rPr>
        <w:t>代表人</w:t>
      </w:r>
      <w:r>
        <w:rPr>
          <w:rFonts w:ascii="宋体" w:hAnsi="宋体"/>
          <w:sz w:val="28"/>
          <w:szCs w:val="28"/>
        </w:rPr>
        <w:t>。</w:t>
      </w:r>
    </w:p>
    <w:p>
      <w:pPr>
        <w:spacing w:before="468" w:beforeLines="150" w:after="1560" w:afterLines="500"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</w:t>
      </w:r>
      <w:r>
        <w:rPr>
          <w:rFonts w:ascii="宋体" w:hAnsi="宋体"/>
          <w:sz w:val="28"/>
          <w:szCs w:val="28"/>
        </w:rPr>
        <w:t>证明</w:t>
      </w:r>
    </w:p>
    <w:p>
      <w:pPr>
        <w:spacing w:line="360" w:lineRule="auto"/>
        <w:ind w:firstLine="3373" w:firstLineChars="1200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（盖章）</w:t>
      </w:r>
      <w:r>
        <w:rPr>
          <w:rFonts w:hint="eastAsia" w:ascii="宋体" w:hAnsi="宋体" w:eastAsia="宋体" w:cs="Arial"/>
          <w:b/>
          <w:bCs/>
          <w:sz w:val="24"/>
          <w:u w:val="single"/>
        </w:rPr>
        <w:t xml:space="preserve">   </w:t>
      </w:r>
      <w:r>
        <w:rPr>
          <w:rFonts w:ascii="宋体" w:hAnsi="宋体" w:eastAsia="宋体" w:cs="Arial"/>
          <w:b/>
          <w:bCs/>
          <w:sz w:val="24"/>
          <w:u w:val="single"/>
        </w:rPr>
        <w:t xml:space="preserve"> </w:t>
      </w:r>
      <w:r>
        <w:rPr>
          <w:rFonts w:ascii="宋体" w:hAnsi="宋体" w:eastAsia="宋体" w:cs="Arial"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Arial"/>
          <w:bCs/>
          <w:sz w:val="28"/>
          <w:szCs w:val="28"/>
          <w:u w:val="single"/>
        </w:rPr>
        <w:t xml:space="preserve">对方单位名称 </w:t>
      </w:r>
      <w:r>
        <w:rPr>
          <w:rFonts w:hint="eastAsia" w:ascii="宋体" w:hAnsi="宋体" w:eastAsia="宋体" w:cs="Arial"/>
          <w:b/>
          <w:bCs/>
          <w:sz w:val="24"/>
          <w:u w:val="single"/>
        </w:rPr>
        <w:t xml:space="preserve">       </w:t>
      </w:r>
    </w:p>
    <w:p>
      <w:pPr>
        <w:spacing w:after="1716" w:afterLines="550"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Arial"/>
          <w:b/>
          <w:bCs/>
          <w:sz w:val="24"/>
        </w:rPr>
        <w:t xml:space="preserve">                          </w:t>
      </w:r>
      <w:r>
        <w:rPr>
          <w:rFonts w:hint="eastAsia" w:ascii="宋体" w:hAnsi="宋体" w:eastAsia="宋体" w:cs="Times New Roman"/>
          <w:b/>
          <w:sz w:val="28"/>
          <w:szCs w:val="28"/>
        </w:rPr>
        <w:t xml:space="preserve">          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Times New Roman"/>
          <w:sz w:val="28"/>
          <w:szCs w:val="28"/>
        </w:rPr>
        <w:t>年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Times New Roman"/>
          <w:sz w:val="28"/>
          <w:szCs w:val="28"/>
        </w:rPr>
        <w:t>月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Times New Roman"/>
          <w:sz w:val="28"/>
          <w:szCs w:val="28"/>
        </w:rPr>
        <w:t>日</w:t>
      </w:r>
    </w:p>
    <w:p>
      <w:pPr>
        <w:spacing w:before="219"/>
        <w:ind w:right="0" w:firstLine="560" w:firstLineChars="200"/>
        <w:jc w:val="left"/>
        <w:rPr>
          <w:rFonts w:hint="eastAsia"/>
          <w:sz w:val="28"/>
          <w:lang w:eastAsia="zh-CN"/>
        </w:rPr>
      </w:pPr>
    </w:p>
    <w:p>
      <w:pPr>
        <w:spacing w:before="219"/>
        <w:ind w:right="0" w:firstLine="560" w:firstLineChars="200"/>
        <w:jc w:val="left"/>
        <w:rPr>
          <w:sz w:val="28"/>
        </w:rPr>
      </w:pPr>
      <w:r>
        <w:rPr>
          <w:rFonts w:hint="eastAsia"/>
          <w:sz w:val="28"/>
          <w:lang w:eastAsia="zh-CN"/>
        </w:rPr>
        <w:t>附：法</w:t>
      </w:r>
      <w:r>
        <w:rPr>
          <w:sz w:val="28"/>
        </w:rPr>
        <w:t>人身份证复印件</w:t>
      </w:r>
    </w:p>
    <w:p>
      <w:pPr>
        <w:spacing w:after="0"/>
        <w:jc w:val="left"/>
        <w:rPr>
          <w:sz w:val="28"/>
        </w:rPr>
        <w:sectPr>
          <w:headerReference r:id="rId3" w:type="default"/>
          <w:footerReference r:id="rId4" w:type="default"/>
          <w:pgSz w:w="11910" w:h="16840"/>
          <w:pgMar w:top="1900" w:right="1540" w:bottom="280" w:left="1680" w:header="1594" w:footer="0" w:gutter="0"/>
          <w:pgNumType w:fmt="decimal" w:start="1"/>
          <w:cols w:space="720" w:num="1"/>
        </w:sect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2961640</wp:posOffset>
                </wp:positionH>
                <wp:positionV relativeFrom="paragraph">
                  <wp:posOffset>92075</wp:posOffset>
                </wp:positionV>
                <wp:extent cx="2390775" cy="1466850"/>
                <wp:effectExtent l="4445" t="4445" r="5080" b="14605"/>
                <wp:wrapNone/>
                <wp:docPr id="2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466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219"/>
                              <w:ind w:right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zh-CN"/>
                              </w:rPr>
                              <w:t>法</w:t>
                            </w:r>
                            <w:r>
                              <w:rPr>
                                <w:sz w:val="28"/>
                              </w:rPr>
                              <w:t>人身份证复印件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背面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6" o:spid="_x0000_s1026" o:spt="2" style="position:absolute;left:0pt;margin-left:233.2pt;margin-top:7.25pt;height:115.5pt;width:188.25pt;z-index:251660288;mso-width-relative:page;mso-height-relative:page;" fillcolor="#FFFFFF" filled="t" stroked="t" coordsize="21600,21600" arcsize="0.166666666666667" o:gfxdata="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nzCSm&#10;1gAAAAoBAAAPAAAAAAAAAAEAIAAAACIAAABkcnMvZG93bnJldi54bWxQSwECFAAUAAAACACHTuJA&#10;5StpKSMCAABXBAAADgAAAAAAAAABACAAAAAl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before="219"/>
                        <w:ind w:right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  <w:lang w:eastAsia="zh-CN"/>
                        </w:rPr>
                        <w:t>法</w:t>
                      </w:r>
                      <w:r>
                        <w:rPr>
                          <w:sz w:val="28"/>
                        </w:rPr>
                        <w:t>人身份证复印件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eastAsia="仿宋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背面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111125</wp:posOffset>
                </wp:positionV>
                <wp:extent cx="2390775" cy="1466850"/>
                <wp:effectExtent l="4445" t="4445" r="5080" b="14605"/>
                <wp:wrapNone/>
                <wp:docPr id="4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466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219"/>
                              <w:ind w:right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zh-CN"/>
                              </w:rPr>
                              <w:t>法</w:t>
                            </w:r>
                            <w:r>
                              <w:rPr>
                                <w:sz w:val="28"/>
                              </w:rPr>
                              <w:t>人身份证复印件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3" o:spid="_x0000_s1026" o:spt="2" style="position:absolute;left:0pt;margin-left:13.45pt;margin-top:8.75pt;height:115.5pt;width:188.25pt;z-index:251659264;mso-width-relative:page;mso-height-relative:page;" fillcolor="#FFFFFF" filled="t" stroked="t" coordsize="21600,21600" arcsize="0.166666666666667" o:gfxdata="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mmkMm&#10;1QAAAAkBAAAPAAAAAAAAAAEAIAAAACIAAABkcnMvZG93bnJldi54bWxQSwECFAAUAAAACACHTuJA&#10;cF8LSiQCAABXBAAADgAAAAAAAAABACAAAAAk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before="219"/>
                        <w:ind w:right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  <w:lang w:eastAsia="zh-CN"/>
                        </w:rPr>
                        <w:t>法</w:t>
                      </w:r>
                      <w:r>
                        <w:rPr>
                          <w:sz w:val="28"/>
                        </w:rPr>
                        <w:t>人身份证复印件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eastAsia="仿宋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正面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before="0" w:line="461" w:lineRule="exact"/>
        <w:ind w:right="2908"/>
        <w:jc w:val="left"/>
        <w:rPr>
          <w:rFonts w:hint="eastAsia" w:ascii="宋体" w:eastAsia="宋体"/>
          <w:b/>
          <w:sz w:val="32"/>
          <w:szCs w:val="22"/>
          <w:lang w:val="en-US" w:eastAsia="zh-CN"/>
        </w:rPr>
      </w:pPr>
      <w:r>
        <w:rPr>
          <w:rFonts w:hint="eastAsia" w:ascii="宋体" w:eastAsia="宋体"/>
          <w:b/>
          <w:sz w:val="28"/>
          <w:szCs w:val="21"/>
          <w:lang w:val="en-US" w:eastAsia="zh-CN"/>
        </w:rPr>
        <w:t>附件</w:t>
      </w:r>
      <w:r>
        <w:rPr>
          <w:rFonts w:hint="eastAsia" w:ascii="宋体"/>
          <w:b/>
          <w:sz w:val="28"/>
          <w:szCs w:val="21"/>
          <w:lang w:val="en-US" w:eastAsia="zh-CN"/>
        </w:rPr>
        <w:t>2</w:t>
      </w:r>
      <w:r>
        <w:rPr>
          <w:rFonts w:hint="eastAsia" w:ascii="宋体" w:eastAsia="宋体"/>
          <w:b/>
          <w:sz w:val="28"/>
          <w:szCs w:val="21"/>
          <w:lang w:val="en-US" w:eastAsia="zh-CN"/>
        </w:rPr>
        <w:t>：</w:t>
      </w:r>
      <w:r>
        <w:rPr>
          <w:rFonts w:hint="eastAsia" w:ascii="宋体" w:eastAsia="宋体"/>
          <w:b/>
          <w:sz w:val="32"/>
          <w:szCs w:val="22"/>
          <w:lang w:val="en-US" w:eastAsia="zh-CN"/>
        </w:rPr>
        <w:t xml:space="preserve"> </w:t>
      </w:r>
    </w:p>
    <w:p>
      <w:pPr>
        <w:spacing w:before="0" w:line="461" w:lineRule="exact"/>
        <w:ind w:right="2908"/>
        <w:jc w:val="center"/>
        <w:rPr>
          <w:rFonts w:hint="eastAsia" w:ascii="宋体" w:eastAsia="宋体"/>
          <w:b/>
          <w:sz w:val="36"/>
        </w:rPr>
      </w:pPr>
      <w:r>
        <w:rPr>
          <w:rFonts w:hint="eastAsia" w:ascii="宋体" w:eastAsia="宋体"/>
          <w:b/>
          <w:sz w:val="36"/>
          <w:lang w:val="en-US" w:eastAsia="zh-CN"/>
        </w:rPr>
        <w:t xml:space="preserve">            </w:t>
      </w:r>
      <w:r>
        <w:rPr>
          <w:rFonts w:hint="eastAsia" w:ascii="宋体" w:eastAsia="宋体"/>
          <w:b/>
          <w:sz w:val="36"/>
        </w:rPr>
        <w:t>单位印签信息留存</w:t>
      </w:r>
    </w:p>
    <w:p>
      <w:pPr>
        <w:pStyle w:val="2"/>
      </w:pPr>
    </w:p>
    <w:tbl>
      <w:tblPr>
        <w:tblStyle w:val="89"/>
        <w:tblW w:w="8522" w:type="dxa"/>
        <w:tblInd w:w="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8"/>
        <w:gridCol w:w="1320"/>
        <w:gridCol w:w="945"/>
        <w:gridCol w:w="248"/>
        <w:gridCol w:w="1057"/>
        <w:gridCol w:w="1320"/>
        <w:gridCol w:w="960"/>
        <w:gridCol w:w="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exact"/>
        </w:trPr>
        <w:tc>
          <w:tcPr>
            <w:tcW w:w="4261" w:type="dxa"/>
            <w:gridSpan w:val="4"/>
          </w:tcPr>
          <w:p>
            <w:pPr>
              <w:pStyle w:val="196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单位全称：</w:t>
            </w:r>
          </w:p>
        </w:tc>
        <w:tc>
          <w:tcPr>
            <w:tcW w:w="4261" w:type="dxa"/>
            <w:gridSpan w:val="4"/>
          </w:tcPr>
          <w:p>
            <w:pPr>
              <w:pStyle w:val="196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开户银行全称：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exact"/>
        </w:trPr>
        <w:tc>
          <w:tcPr>
            <w:tcW w:w="4261" w:type="dxa"/>
            <w:gridSpan w:val="4"/>
          </w:tcPr>
          <w:p>
            <w:pPr>
              <w:pStyle w:val="196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联系人及电话：</w:t>
            </w:r>
          </w:p>
        </w:tc>
        <w:tc>
          <w:tcPr>
            <w:tcW w:w="4261" w:type="dxa"/>
            <w:gridSpan w:val="4"/>
          </w:tcPr>
          <w:p>
            <w:pPr>
              <w:pStyle w:val="196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1" w:hRule="exact"/>
        </w:trPr>
        <w:tc>
          <w:tcPr>
            <w:tcW w:w="4261" w:type="dxa"/>
            <w:gridSpan w:val="4"/>
          </w:tcPr>
          <w:p>
            <w:pPr>
              <w:pStyle w:val="196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加盖单位公章</w:t>
            </w:r>
          </w:p>
          <w:p>
            <w:pPr>
              <w:pStyle w:val="196"/>
              <w:spacing w:before="70"/>
              <w:ind w:left="103"/>
              <w:rPr>
                <w:sz w:val="30"/>
              </w:rPr>
            </w:pPr>
          </w:p>
          <w:p>
            <w:pPr>
              <w:pStyle w:val="196"/>
              <w:spacing w:before="70"/>
              <w:ind w:left="103"/>
              <w:rPr>
                <w:sz w:val="30"/>
              </w:rPr>
            </w:pPr>
          </w:p>
          <w:p>
            <w:pPr>
              <w:pStyle w:val="196"/>
              <w:spacing w:before="70"/>
              <w:ind w:left="103"/>
              <w:rPr>
                <w:sz w:val="30"/>
              </w:rPr>
            </w:pPr>
          </w:p>
          <w:p>
            <w:pPr>
              <w:pStyle w:val="196"/>
              <w:spacing w:before="70"/>
              <w:ind w:left="103"/>
              <w:rPr>
                <w:rFonts w:hint="eastAsia" w:eastAsia="仿宋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没有印章填“无”</w:t>
            </w:r>
          </w:p>
        </w:tc>
        <w:tc>
          <w:tcPr>
            <w:tcW w:w="4261" w:type="dxa"/>
            <w:gridSpan w:val="4"/>
          </w:tcPr>
          <w:p>
            <w:pPr>
              <w:pStyle w:val="196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</w:t>
            </w:r>
            <w:r>
              <w:rPr>
                <w:rFonts w:hint="eastAsia"/>
                <w:sz w:val="30"/>
                <w:lang w:eastAsia="zh-CN"/>
              </w:rPr>
              <w:t>合同专用</w:t>
            </w:r>
            <w:r>
              <w:rPr>
                <w:sz w:val="30"/>
              </w:rPr>
              <w:t>章</w:t>
            </w:r>
          </w:p>
          <w:p>
            <w:pPr>
              <w:pStyle w:val="196"/>
              <w:spacing w:before="70"/>
              <w:ind w:left="102"/>
              <w:rPr>
                <w:sz w:val="30"/>
              </w:rPr>
            </w:pPr>
          </w:p>
          <w:p>
            <w:pPr>
              <w:pStyle w:val="196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没有印章填“无”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9" w:hRule="exact"/>
        </w:trPr>
        <w:tc>
          <w:tcPr>
            <w:tcW w:w="4261" w:type="dxa"/>
            <w:gridSpan w:val="4"/>
          </w:tcPr>
          <w:p>
            <w:pPr>
              <w:pStyle w:val="196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加盖单位财务专用章</w:t>
            </w:r>
          </w:p>
          <w:p>
            <w:pPr>
              <w:pStyle w:val="196"/>
              <w:spacing w:before="70"/>
              <w:ind w:left="103"/>
              <w:rPr>
                <w:sz w:val="30"/>
              </w:rPr>
            </w:pPr>
          </w:p>
          <w:p>
            <w:pPr>
              <w:pStyle w:val="196"/>
              <w:spacing w:before="70"/>
              <w:ind w:left="103"/>
              <w:rPr>
                <w:sz w:val="30"/>
              </w:rPr>
            </w:pPr>
          </w:p>
          <w:p>
            <w:pPr>
              <w:pStyle w:val="196"/>
              <w:spacing w:before="70"/>
              <w:ind w:left="103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没有印章填“无”</w:t>
            </w:r>
          </w:p>
        </w:tc>
        <w:tc>
          <w:tcPr>
            <w:tcW w:w="4261" w:type="dxa"/>
            <w:gridSpan w:val="4"/>
          </w:tcPr>
          <w:p>
            <w:pPr>
              <w:pStyle w:val="196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加盖单位法人章</w:t>
            </w:r>
          </w:p>
          <w:p>
            <w:pPr>
              <w:pStyle w:val="196"/>
              <w:spacing w:before="70"/>
              <w:ind w:left="102"/>
              <w:rPr>
                <w:sz w:val="30"/>
              </w:rPr>
            </w:pPr>
          </w:p>
          <w:p>
            <w:pPr>
              <w:pStyle w:val="196"/>
              <w:spacing w:before="70"/>
              <w:ind w:left="102"/>
              <w:rPr>
                <w:sz w:val="30"/>
              </w:rPr>
            </w:pPr>
          </w:p>
          <w:p>
            <w:pPr>
              <w:pStyle w:val="196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没有印章填“无”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748" w:type="dxa"/>
            <w:tcBorders>
              <w:right w:val="nil"/>
            </w:tcBorders>
          </w:tcPr>
          <w:p>
            <w:pPr>
              <w:pStyle w:val="196"/>
              <w:spacing w:before="70"/>
              <w:ind w:left="103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sz w:val="30"/>
              </w:rPr>
              <w:t>留存日期：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>
            <w:pPr>
              <w:pStyle w:val="196"/>
              <w:spacing w:before="70"/>
              <w:ind w:left="299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>
            <w:pPr>
              <w:pStyle w:val="196"/>
              <w:spacing w:before="70"/>
              <w:ind w:left="22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月</w:t>
            </w:r>
          </w:p>
        </w:tc>
        <w:tc>
          <w:tcPr>
            <w:tcW w:w="1305" w:type="dxa"/>
            <w:gridSpan w:val="2"/>
            <w:tcBorders>
              <w:left w:val="nil"/>
              <w:right w:val="nil"/>
            </w:tcBorders>
          </w:tcPr>
          <w:p>
            <w:pPr>
              <w:pStyle w:val="196"/>
              <w:spacing w:before="70"/>
              <w:ind w:left="225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日至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>
            <w:pPr>
              <w:pStyle w:val="196"/>
              <w:spacing w:before="70"/>
              <w:ind w:left="37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>
            <w:pPr>
              <w:pStyle w:val="196"/>
              <w:spacing w:before="70"/>
              <w:ind w:left="225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月</w:t>
            </w:r>
          </w:p>
        </w:tc>
        <w:tc>
          <w:tcPr>
            <w:tcW w:w="924" w:type="dxa"/>
            <w:tcBorders>
              <w:left w:val="nil"/>
            </w:tcBorders>
          </w:tcPr>
          <w:p>
            <w:pPr>
              <w:pStyle w:val="196"/>
              <w:spacing w:before="70"/>
              <w:ind w:left="22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日</w:t>
            </w:r>
          </w:p>
        </w:tc>
      </w:tr>
    </w:tbl>
    <w:p>
      <w:pPr>
        <w:pStyle w:val="35"/>
        <w:spacing w:before="5"/>
        <w:rPr>
          <w:rFonts w:ascii="宋体"/>
          <w:b/>
          <w:sz w:val="5"/>
        </w:rPr>
      </w:pPr>
    </w:p>
    <w:p>
      <w:pPr>
        <w:spacing w:before="15" w:line="408" w:lineRule="auto"/>
        <w:ind w:left="220" w:right="217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pacing w:val="-1"/>
          <w:w w:val="100"/>
          <w:sz w:val="28"/>
        </w:rPr>
        <w:t>注</w:t>
      </w:r>
      <w:r>
        <w:rPr>
          <w:rFonts w:hint="eastAsia" w:ascii="宋体" w:eastAsia="宋体"/>
          <w:spacing w:val="-173"/>
          <w:w w:val="100"/>
          <w:sz w:val="28"/>
        </w:rPr>
        <w:t>：</w:t>
      </w:r>
      <w:r>
        <w:rPr>
          <w:rFonts w:hint="eastAsia" w:ascii="宋体" w:eastAsia="宋体"/>
          <w:spacing w:val="-3"/>
          <w:w w:val="100"/>
          <w:sz w:val="28"/>
        </w:rPr>
        <w:t>（</w:t>
      </w:r>
      <w:r>
        <w:rPr>
          <w:rFonts w:hint="eastAsia" w:ascii="宋体" w:eastAsia="宋体"/>
          <w:spacing w:val="1"/>
          <w:w w:val="100"/>
          <w:sz w:val="28"/>
        </w:rPr>
        <w:t>1</w:t>
      </w:r>
      <w:r>
        <w:rPr>
          <w:rFonts w:hint="eastAsia" w:ascii="宋体" w:eastAsia="宋体"/>
          <w:spacing w:val="-34"/>
          <w:w w:val="100"/>
          <w:sz w:val="28"/>
        </w:rPr>
        <w:t>）</w:t>
      </w:r>
      <w:r>
        <w:rPr>
          <w:rFonts w:hint="eastAsia" w:ascii="宋体" w:eastAsia="宋体"/>
          <w:spacing w:val="-1"/>
          <w:w w:val="100"/>
          <w:sz w:val="28"/>
        </w:rPr>
        <w:t>如</w:t>
      </w:r>
      <w:r>
        <w:rPr>
          <w:rFonts w:hint="eastAsia" w:ascii="宋体" w:eastAsia="宋体"/>
          <w:spacing w:val="-3"/>
          <w:w w:val="100"/>
          <w:sz w:val="28"/>
        </w:rPr>
        <w:t>我</w:t>
      </w:r>
      <w:r>
        <w:rPr>
          <w:rFonts w:hint="eastAsia" w:ascii="宋体" w:eastAsia="宋体"/>
          <w:spacing w:val="-1"/>
          <w:w w:val="100"/>
          <w:sz w:val="28"/>
        </w:rPr>
        <w:t>公司</w:t>
      </w:r>
      <w:r>
        <w:rPr>
          <w:rFonts w:hint="eastAsia" w:ascii="宋体" w:eastAsia="宋体"/>
          <w:spacing w:val="-3"/>
          <w:w w:val="100"/>
          <w:sz w:val="28"/>
        </w:rPr>
        <w:t>在</w:t>
      </w:r>
      <w:r>
        <w:rPr>
          <w:rFonts w:hint="eastAsia" w:ascii="宋体" w:eastAsia="宋体"/>
          <w:spacing w:val="-1"/>
          <w:w w:val="100"/>
          <w:sz w:val="28"/>
        </w:rPr>
        <w:t>本表</w:t>
      </w:r>
      <w:r>
        <w:rPr>
          <w:rFonts w:hint="eastAsia" w:ascii="宋体" w:eastAsia="宋体"/>
          <w:spacing w:val="-3"/>
          <w:w w:val="100"/>
          <w:sz w:val="28"/>
        </w:rPr>
        <w:t>格</w:t>
      </w:r>
      <w:r>
        <w:rPr>
          <w:rFonts w:hint="eastAsia" w:ascii="宋体" w:eastAsia="宋体"/>
          <w:spacing w:val="-1"/>
          <w:w w:val="100"/>
          <w:sz w:val="28"/>
        </w:rPr>
        <w:t>提交</w:t>
      </w:r>
      <w:r>
        <w:rPr>
          <w:rFonts w:hint="eastAsia" w:ascii="宋体" w:eastAsia="宋体"/>
          <w:spacing w:val="-3"/>
          <w:w w:val="100"/>
          <w:sz w:val="28"/>
        </w:rPr>
        <w:t>贵</w:t>
      </w:r>
      <w:r>
        <w:rPr>
          <w:rFonts w:hint="eastAsia" w:ascii="宋体" w:eastAsia="宋体"/>
          <w:spacing w:val="-1"/>
          <w:w w:val="100"/>
          <w:sz w:val="28"/>
        </w:rPr>
        <w:t>司后</w:t>
      </w:r>
      <w:r>
        <w:rPr>
          <w:rFonts w:hint="eastAsia" w:ascii="宋体" w:eastAsia="宋体"/>
          <w:spacing w:val="-3"/>
          <w:w w:val="100"/>
          <w:sz w:val="28"/>
        </w:rPr>
        <w:t>发</w:t>
      </w:r>
      <w:r>
        <w:rPr>
          <w:rFonts w:hint="eastAsia" w:ascii="宋体" w:eastAsia="宋体"/>
          <w:spacing w:val="-1"/>
          <w:w w:val="100"/>
          <w:sz w:val="28"/>
        </w:rPr>
        <w:t>生印</w:t>
      </w:r>
      <w:r>
        <w:rPr>
          <w:rFonts w:hint="eastAsia" w:ascii="宋体" w:eastAsia="宋体"/>
          <w:spacing w:val="-3"/>
          <w:w w:val="100"/>
          <w:sz w:val="28"/>
        </w:rPr>
        <w:t>章</w:t>
      </w:r>
      <w:r>
        <w:rPr>
          <w:rFonts w:hint="eastAsia" w:ascii="宋体" w:eastAsia="宋体"/>
          <w:spacing w:val="-1"/>
          <w:w w:val="100"/>
          <w:sz w:val="28"/>
        </w:rPr>
        <w:t>信息</w:t>
      </w:r>
      <w:r>
        <w:rPr>
          <w:rFonts w:hint="eastAsia" w:ascii="宋体" w:eastAsia="宋体"/>
          <w:spacing w:val="-3"/>
          <w:w w:val="100"/>
          <w:sz w:val="28"/>
        </w:rPr>
        <w:t>变</w:t>
      </w:r>
      <w:r>
        <w:rPr>
          <w:rFonts w:hint="eastAsia" w:ascii="宋体" w:eastAsia="宋体"/>
          <w:spacing w:val="-1"/>
          <w:w w:val="100"/>
          <w:sz w:val="28"/>
        </w:rPr>
        <w:t>更</w:t>
      </w:r>
      <w:r>
        <w:rPr>
          <w:rFonts w:hint="eastAsia" w:ascii="宋体" w:eastAsia="宋体"/>
          <w:spacing w:val="-32"/>
          <w:w w:val="100"/>
          <w:sz w:val="28"/>
        </w:rPr>
        <w:t>，</w:t>
      </w:r>
      <w:r>
        <w:rPr>
          <w:rFonts w:hint="eastAsia" w:ascii="宋体" w:eastAsia="宋体"/>
          <w:spacing w:val="-1"/>
          <w:w w:val="100"/>
          <w:sz w:val="28"/>
        </w:rPr>
        <w:t>我</w:t>
      </w:r>
      <w:r>
        <w:rPr>
          <w:rFonts w:hint="eastAsia" w:ascii="宋体" w:eastAsia="宋体"/>
          <w:spacing w:val="-3"/>
          <w:w w:val="100"/>
          <w:sz w:val="28"/>
        </w:rPr>
        <w:t>公</w:t>
      </w:r>
      <w:r>
        <w:rPr>
          <w:rFonts w:hint="eastAsia" w:ascii="宋体" w:eastAsia="宋体"/>
          <w:spacing w:val="-1"/>
          <w:w w:val="100"/>
          <w:sz w:val="28"/>
        </w:rPr>
        <w:t>司</w:t>
      </w:r>
      <w:r>
        <w:rPr>
          <w:rFonts w:hint="eastAsia" w:ascii="宋体" w:eastAsia="宋体"/>
          <w:w w:val="100"/>
          <w:sz w:val="28"/>
        </w:rPr>
        <w:t>会</w:t>
      </w:r>
      <w:r>
        <w:rPr>
          <w:rFonts w:hint="eastAsia" w:ascii="宋体" w:eastAsia="宋体"/>
          <w:spacing w:val="-1"/>
          <w:w w:val="100"/>
          <w:sz w:val="28"/>
        </w:rPr>
        <w:t>及</w:t>
      </w:r>
      <w:r>
        <w:rPr>
          <w:rFonts w:hint="eastAsia" w:ascii="宋体" w:eastAsia="宋体"/>
          <w:spacing w:val="-3"/>
          <w:w w:val="100"/>
          <w:sz w:val="28"/>
        </w:rPr>
        <w:t>时</w:t>
      </w:r>
      <w:r>
        <w:rPr>
          <w:rFonts w:hint="eastAsia" w:ascii="宋体" w:eastAsia="宋体"/>
          <w:spacing w:val="-1"/>
          <w:w w:val="100"/>
          <w:sz w:val="28"/>
        </w:rPr>
        <w:t>通知</w:t>
      </w:r>
      <w:r>
        <w:rPr>
          <w:rFonts w:hint="eastAsia" w:ascii="宋体" w:eastAsia="宋体"/>
          <w:spacing w:val="-3"/>
          <w:w w:val="100"/>
          <w:sz w:val="28"/>
        </w:rPr>
        <w:t>贵</w:t>
      </w:r>
      <w:r>
        <w:rPr>
          <w:rFonts w:hint="eastAsia" w:ascii="宋体" w:eastAsia="宋体"/>
          <w:spacing w:val="-1"/>
          <w:w w:val="100"/>
          <w:sz w:val="28"/>
        </w:rPr>
        <w:t>公司</w:t>
      </w:r>
      <w:r>
        <w:rPr>
          <w:rFonts w:hint="eastAsia" w:ascii="宋体" w:eastAsia="宋体"/>
          <w:w w:val="100"/>
          <w:sz w:val="28"/>
        </w:rPr>
        <w:t>；</w:t>
      </w:r>
    </w:p>
    <w:p>
      <w:pPr>
        <w:spacing w:before="61"/>
        <w:ind w:left="220" w:right="0" w:firstLine="0"/>
        <w:jc w:val="left"/>
        <w:rPr>
          <w:rFonts w:ascii="宋体"/>
          <w:sz w:val="19"/>
        </w:rPr>
      </w:pPr>
      <w:r>
        <w:rPr>
          <w:rFonts w:hint="eastAsia" w:ascii="宋体" w:eastAsia="宋体"/>
          <w:sz w:val="28"/>
        </w:rPr>
        <w:t>（2）即日起我公司所有业务往来均以此印签为准；</w:t>
      </w:r>
    </w:p>
    <w:p>
      <w:pPr>
        <w:numPr>
          <w:ilvl w:val="0"/>
          <w:numId w:val="11"/>
        </w:numPr>
        <w:spacing w:before="1"/>
        <w:ind w:left="220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单位名称与合同主体名称保持一致。</w:t>
      </w:r>
    </w:p>
    <w:p>
      <w:pPr>
        <w:numPr>
          <w:ilvl w:val="0"/>
          <w:numId w:val="0"/>
        </w:numPr>
        <w:spacing w:before="1"/>
        <w:ind w:right="0" w:rightChars="0"/>
        <w:jc w:val="left"/>
        <w:rPr>
          <w:rFonts w:hint="default" w:ascii="宋体" w:eastAsia="宋体"/>
          <w:b/>
          <w:bCs/>
          <w:sz w:val="28"/>
          <w:lang w:val="en-US" w:eastAsia="zh-CN"/>
        </w:rPr>
      </w:pPr>
      <w:r>
        <w:rPr>
          <w:rFonts w:hint="eastAsia" w:ascii="宋体" w:eastAsia="宋体"/>
          <w:b/>
          <w:bCs/>
          <w:sz w:val="28"/>
          <w:lang w:val="en-US" w:eastAsia="zh-CN"/>
        </w:rPr>
        <w:t>附件</w:t>
      </w:r>
      <w:r>
        <w:rPr>
          <w:rFonts w:hint="eastAsia" w:ascii="宋体"/>
          <w:b/>
          <w:bCs/>
          <w:sz w:val="28"/>
          <w:lang w:val="en-US" w:eastAsia="zh-CN"/>
        </w:rPr>
        <w:t>3</w:t>
      </w:r>
      <w:r>
        <w:rPr>
          <w:rFonts w:hint="eastAsia" w:ascii="宋体" w:eastAsia="宋体"/>
          <w:b/>
          <w:bCs/>
          <w:sz w:val="28"/>
          <w:lang w:val="en-US" w:eastAsia="zh-CN"/>
        </w:rPr>
        <w:t>：</w:t>
      </w:r>
    </w:p>
    <w:p>
      <w:pPr>
        <w:spacing w:before="156" w:beforeLines="50" w:after="312" w:afterLines="100" w:line="360" w:lineRule="auto"/>
        <w:jc w:val="center"/>
        <w:rPr>
          <w:rFonts w:hint="eastAsia" w:ascii="宋体" w:hAnsi="宋体" w:eastAsia="宋体" w:cs="宋体"/>
          <w:b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授权委托书</w:t>
      </w:r>
    </w:p>
    <w:p>
      <w:pPr>
        <w:spacing w:before="156" w:beforeLines="50" w:after="156" w:afterLines="50"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  <w:lang w:eastAsia="zh-CN"/>
        </w:rPr>
        <w:t>百色百矿发电有限公司、广西百色银海发电有限公司、百色百矿发电有限公司田东电厂、广西德保百矿发电有限公司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：</w:t>
      </w:r>
    </w:p>
    <w:p>
      <w:pPr>
        <w:ind w:firstLine="585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兹委托我公司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,身份证号码：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，职务：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，负责处理与贵司关于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百色百矿发电有限公司、广西百色银海发电有限公司、百色百矿发电有限公司田东电厂、广西德保百矿发电有限公司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柴油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采购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项目的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谈判、合同的签订、履行及处理一切与之有关的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事务，有效报价指定邮箱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ind w:firstLine="585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委托期限自    年   月  日起至    年   月  日止。</w:t>
      </w:r>
    </w:p>
    <w:p>
      <w:pPr>
        <w:spacing w:before="312" w:beforeLines="100" w:after="312" w:afterLines="100"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 特此委托！</w:t>
      </w:r>
    </w:p>
    <w:p>
      <w:pPr>
        <w:spacing w:before="312" w:beforeLines="100" w:after="312" w:afterLines="100"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被授权人无转委托权！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                    委托人（盖章）：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           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 xml:space="preserve">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 委托日期：    年  月  </w: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附：被委托人身份信息</w:t>
      </w:r>
    </w:p>
    <w:p>
      <w:pPr>
        <w:pStyle w:val="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261620</wp:posOffset>
                </wp:positionV>
                <wp:extent cx="914400" cy="638175"/>
                <wp:effectExtent l="4445" t="4445" r="14605" b="508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红章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0.55pt;margin-top:20.6pt;height:50.25pt;width:72pt;z-index:251662336;mso-width-relative:page;mso-height-relative:page;" fillcolor="#FFFFFF" filled="t" stroked="t" coordsize="21600,21600" o:gfxdata="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XIgbdcAAAAKAQAADwAAAAAAAAABACAAAAAi&#10;AAAAZHJzL2Rvd25yZXYueG1sUEsBAhQAFAAAAAgAh07iQECxkLELAgAAPQQAAA4AAAAAAAAAAQAg&#10;AAAAJgEAAGRycy9lMm9Eb2MueG1sUEsFBgAAAAAGAAYAWQEAAK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红章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pStyle w:val="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170180</wp:posOffset>
                </wp:positionV>
                <wp:extent cx="3514725" cy="1772285"/>
                <wp:effectExtent l="4445" t="4445" r="5080" b="1397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1124" w:firstLineChars="400"/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（身份证复印件粘贴处）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9.5pt;margin-top:13.4pt;height:139.55pt;width:276.75pt;z-index:251661312;mso-width-relative:page;mso-height-relative:margin;mso-height-percent:200;" fillcolor="#FFFFFF" filled="t" stroked="t" coordsize="21600,21600" o:gfxdata="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8&#10;yYpz1gAAAAkBAAAPAAAAAAAAAAEAIAAAACIAAABkcnMvZG93bnJldi54bWxQSwECFAAUAAAACACH&#10;TuJAwRMFpyYCAABsBAAADgAAAAAAAAABACAAAAAl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1124" w:firstLineChars="400"/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（身份证复印件粘贴处）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pStyle w:val="2"/>
        <w:numPr>
          <w:ilvl w:val="0"/>
          <w:numId w:val="0"/>
        </w:numPr>
        <w:jc w:val="both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6"/>
      <w:spacing w:line="480" w:lineRule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2298700</wp:posOffset>
              </wp:positionH>
              <wp:positionV relativeFrom="paragraph">
                <wp:posOffset>71755</wp:posOffset>
              </wp:positionV>
              <wp:extent cx="1828800" cy="493395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6"/>
                            <w:spacing w:line="480" w:lineRule="auto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1pt;margin-top:5.65pt;height:38.85pt;width:144pt;mso-position-horizontal-relative:margin;mso-wrap-style:none;z-index:251664384;mso-width-relative:page;mso-height-relative:page;" filled="f" stroked="f" coordsize="21600,21600" o:gfxdata="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Pnp289gAAAAJAQAADwAAAAAAAAABACAAAAAiAAAAZHJzL2Rvd25y&#10;ZXYueG1sUEsBAhQAFAAAAAgAh07iQBIe3Hg3AgAAYg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6"/>
                      <w:spacing w:line="480" w:lineRule="auto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56"/>
      <w:spacing w:line="48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6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8"/>
      <w:jc w:val="both"/>
    </w:pPr>
    <w:r>
      <w:drawing>
        <wp:inline distT="0" distB="0" distL="114300" distR="114300">
          <wp:extent cx="1076325" cy="295275"/>
          <wp:effectExtent l="0" t="0" r="9525" b="9525"/>
          <wp:docPr id="38" name="图片 38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图片 38" descr="C:\Users\HONGXI~1\AppData\Local\Temp\1558944175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3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999490</wp:posOffset>
              </wp:positionV>
              <wp:extent cx="789305" cy="227965"/>
              <wp:effectExtent l="0" t="0" r="0" b="0"/>
              <wp:wrapNone/>
              <wp:docPr id="10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930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89pt;margin-top:78.7pt;height:17.95pt;width:62.15pt;mso-position-horizontal-relative:page;mso-position-vertical-relative:page;z-index:-251653120;mso-width-relative:page;mso-height-relative:page;" filled="f" stroked="f" coordsize="21600,21600" o:gfxdata="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On7E2doAAAALAQAADwAAAAAAAAABACAAAAAiAAAAZHJzL2Rvd25yZXYueG1s&#10;UEsBAhQAFAAAAAgAh07iQDCYgU+9AQAAdQMAAA4AAAAAAAAAAQAgAAAAK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8"/>
      <w:jc w:val="both"/>
    </w:pPr>
    <w:r>
      <w:drawing>
        <wp:inline distT="0" distB="0" distL="114300" distR="114300">
          <wp:extent cx="1076325" cy="295275"/>
          <wp:effectExtent l="0" t="0" r="9525" b="9525"/>
          <wp:docPr id="3" name="图片 3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HONGXI~1\AppData\Local\Temp\1558944175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6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8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7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5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7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8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4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1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1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5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6906B08D"/>
    <w:multiLevelType w:val="singleLevel"/>
    <w:tmpl w:val="6906B08D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mMGQ3MjM1NmNlZWMwOGE2MmRkZWUwM2M5YzU2MTEifQ=="/>
  </w:docVars>
  <w:rsids>
    <w:rsidRoot w:val="00542476"/>
    <w:rsid w:val="000166B3"/>
    <w:rsid w:val="00034A6C"/>
    <w:rsid w:val="0005453C"/>
    <w:rsid w:val="00063F20"/>
    <w:rsid w:val="0007726A"/>
    <w:rsid w:val="00080C5F"/>
    <w:rsid w:val="000A6B4D"/>
    <w:rsid w:val="000C0923"/>
    <w:rsid w:val="000C0D2C"/>
    <w:rsid w:val="000E7E25"/>
    <w:rsid w:val="00113C49"/>
    <w:rsid w:val="001301D1"/>
    <w:rsid w:val="00156912"/>
    <w:rsid w:val="0017138E"/>
    <w:rsid w:val="00186439"/>
    <w:rsid w:val="001935C7"/>
    <w:rsid w:val="001B600F"/>
    <w:rsid w:val="001F2B11"/>
    <w:rsid w:val="001F56E7"/>
    <w:rsid w:val="001F6C22"/>
    <w:rsid w:val="002461AD"/>
    <w:rsid w:val="002921F7"/>
    <w:rsid w:val="002A56F7"/>
    <w:rsid w:val="002E547A"/>
    <w:rsid w:val="002F083B"/>
    <w:rsid w:val="00315D0E"/>
    <w:rsid w:val="00326015"/>
    <w:rsid w:val="003356EF"/>
    <w:rsid w:val="00350E50"/>
    <w:rsid w:val="00382AE6"/>
    <w:rsid w:val="00382C3A"/>
    <w:rsid w:val="003D142B"/>
    <w:rsid w:val="003F406F"/>
    <w:rsid w:val="00406D7D"/>
    <w:rsid w:val="004342A0"/>
    <w:rsid w:val="00460BAE"/>
    <w:rsid w:val="00467138"/>
    <w:rsid w:val="00474F0F"/>
    <w:rsid w:val="00482EB4"/>
    <w:rsid w:val="00484B3D"/>
    <w:rsid w:val="004A1644"/>
    <w:rsid w:val="004A6400"/>
    <w:rsid w:val="004B36BB"/>
    <w:rsid w:val="004E6068"/>
    <w:rsid w:val="004F0EF6"/>
    <w:rsid w:val="004F4E16"/>
    <w:rsid w:val="004F70CB"/>
    <w:rsid w:val="00507E86"/>
    <w:rsid w:val="00512942"/>
    <w:rsid w:val="005200E3"/>
    <w:rsid w:val="00542476"/>
    <w:rsid w:val="0054496B"/>
    <w:rsid w:val="00544C66"/>
    <w:rsid w:val="00552A3E"/>
    <w:rsid w:val="00564FE1"/>
    <w:rsid w:val="005846A6"/>
    <w:rsid w:val="00593CC0"/>
    <w:rsid w:val="00597437"/>
    <w:rsid w:val="005A3117"/>
    <w:rsid w:val="005B0AC1"/>
    <w:rsid w:val="005B2F4B"/>
    <w:rsid w:val="005C1A7A"/>
    <w:rsid w:val="005C4155"/>
    <w:rsid w:val="005E2746"/>
    <w:rsid w:val="005E7105"/>
    <w:rsid w:val="005F536A"/>
    <w:rsid w:val="0060511F"/>
    <w:rsid w:val="006106AD"/>
    <w:rsid w:val="006106EB"/>
    <w:rsid w:val="00632141"/>
    <w:rsid w:val="0063544A"/>
    <w:rsid w:val="00640F67"/>
    <w:rsid w:val="0065245C"/>
    <w:rsid w:val="0065760C"/>
    <w:rsid w:val="006A2279"/>
    <w:rsid w:val="006A78F8"/>
    <w:rsid w:val="006B0408"/>
    <w:rsid w:val="006B1236"/>
    <w:rsid w:val="006B7585"/>
    <w:rsid w:val="006C5AE7"/>
    <w:rsid w:val="006C659E"/>
    <w:rsid w:val="006F3041"/>
    <w:rsid w:val="006F3487"/>
    <w:rsid w:val="006F50C7"/>
    <w:rsid w:val="006F7872"/>
    <w:rsid w:val="00706E27"/>
    <w:rsid w:val="007432B3"/>
    <w:rsid w:val="007436B9"/>
    <w:rsid w:val="007A7E6E"/>
    <w:rsid w:val="007B7DC5"/>
    <w:rsid w:val="007C07A4"/>
    <w:rsid w:val="007E1814"/>
    <w:rsid w:val="007E48E9"/>
    <w:rsid w:val="0082553C"/>
    <w:rsid w:val="0085749E"/>
    <w:rsid w:val="0086362A"/>
    <w:rsid w:val="008A210B"/>
    <w:rsid w:val="008C5376"/>
    <w:rsid w:val="00907CC5"/>
    <w:rsid w:val="00910142"/>
    <w:rsid w:val="009112D1"/>
    <w:rsid w:val="0092275E"/>
    <w:rsid w:val="00931ACC"/>
    <w:rsid w:val="00941C2A"/>
    <w:rsid w:val="009631E3"/>
    <w:rsid w:val="009704CA"/>
    <w:rsid w:val="00993EEA"/>
    <w:rsid w:val="009965F3"/>
    <w:rsid w:val="009A07AB"/>
    <w:rsid w:val="009E3EF9"/>
    <w:rsid w:val="009F42C8"/>
    <w:rsid w:val="00A1240B"/>
    <w:rsid w:val="00A15635"/>
    <w:rsid w:val="00A209F2"/>
    <w:rsid w:val="00A20FD7"/>
    <w:rsid w:val="00A334A0"/>
    <w:rsid w:val="00A5488A"/>
    <w:rsid w:val="00A65A54"/>
    <w:rsid w:val="00A87612"/>
    <w:rsid w:val="00A945CE"/>
    <w:rsid w:val="00AB275B"/>
    <w:rsid w:val="00AC145A"/>
    <w:rsid w:val="00AC3D21"/>
    <w:rsid w:val="00AE6767"/>
    <w:rsid w:val="00B22EA1"/>
    <w:rsid w:val="00B251FC"/>
    <w:rsid w:val="00B73C2D"/>
    <w:rsid w:val="00B838C7"/>
    <w:rsid w:val="00B9033E"/>
    <w:rsid w:val="00BA5C58"/>
    <w:rsid w:val="00BD66E9"/>
    <w:rsid w:val="00BF211A"/>
    <w:rsid w:val="00BF2CD3"/>
    <w:rsid w:val="00C05F55"/>
    <w:rsid w:val="00C1161A"/>
    <w:rsid w:val="00C35354"/>
    <w:rsid w:val="00C92613"/>
    <w:rsid w:val="00C92E5C"/>
    <w:rsid w:val="00CB1B17"/>
    <w:rsid w:val="00CC2A2E"/>
    <w:rsid w:val="00CD330E"/>
    <w:rsid w:val="00CE193B"/>
    <w:rsid w:val="00CF30D2"/>
    <w:rsid w:val="00D142EA"/>
    <w:rsid w:val="00D27C62"/>
    <w:rsid w:val="00D27D94"/>
    <w:rsid w:val="00D31F55"/>
    <w:rsid w:val="00D561C5"/>
    <w:rsid w:val="00D67604"/>
    <w:rsid w:val="00D754C0"/>
    <w:rsid w:val="00DB6201"/>
    <w:rsid w:val="00DD0143"/>
    <w:rsid w:val="00E03FB3"/>
    <w:rsid w:val="00E05293"/>
    <w:rsid w:val="00E358F4"/>
    <w:rsid w:val="00E6297B"/>
    <w:rsid w:val="00E74E75"/>
    <w:rsid w:val="00E93F05"/>
    <w:rsid w:val="00EB33A8"/>
    <w:rsid w:val="00EC246D"/>
    <w:rsid w:val="00ED355F"/>
    <w:rsid w:val="00EE4D56"/>
    <w:rsid w:val="00EF73BA"/>
    <w:rsid w:val="00F014BD"/>
    <w:rsid w:val="00F0442A"/>
    <w:rsid w:val="00F12E0F"/>
    <w:rsid w:val="00F17823"/>
    <w:rsid w:val="00F25E24"/>
    <w:rsid w:val="00F43CC4"/>
    <w:rsid w:val="00F44633"/>
    <w:rsid w:val="00F53CB0"/>
    <w:rsid w:val="00F63DFD"/>
    <w:rsid w:val="00F6464A"/>
    <w:rsid w:val="00F7175B"/>
    <w:rsid w:val="00F83D44"/>
    <w:rsid w:val="00FA68D1"/>
    <w:rsid w:val="00FC5797"/>
    <w:rsid w:val="00FE2012"/>
    <w:rsid w:val="00FF4A20"/>
    <w:rsid w:val="00FF5BEA"/>
    <w:rsid w:val="022042E0"/>
    <w:rsid w:val="033869E4"/>
    <w:rsid w:val="03595D5E"/>
    <w:rsid w:val="04DA6006"/>
    <w:rsid w:val="090F2F31"/>
    <w:rsid w:val="094C253C"/>
    <w:rsid w:val="0A37000B"/>
    <w:rsid w:val="0CAB0A73"/>
    <w:rsid w:val="0D72367E"/>
    <w:rsid w:val="13101F57"/>
    <w:rsid w:val="14D7452C"/>
    <w:rsid w:val="15C727F2"/>
    <w:rsid w:val="16A23186"/>
    <w:rsid w:val="1E675954"/>
    <w:rsid w:val="2007586D"/>
    <w:rsid w:val="20377974"/>
    <w:rsid w:val="248A26CF"/>
    <w:rsid w:val="26375675"/>
    <w:rsid w:val="263F2C8C"/>
    <w:rsid w:val="274572A5"/>
    <w:rsid w:val="2B0C0D98"/>
    <w:rsid w:val="2E6719DD"/>
    <w:rsid w:val="2F242925"/>
    <w:rsid w:val="2F6B3D97"/>
    <w:rsid w:val="31AE18D0"/>
    <w:rsid w:val="33E95966"/>
    <w:rsid w:val="347B4A7C"/>
    <w:rsid w:val="36A9565A"/>
    <w:rsid w:val="38156110"/>
    <w:rsid w:val="39E83126"/>
    <w:rsid w:val="3A5F119C"/>
    <w:rsid w:val="3C165DF8"/>
    <w:rsid w:val="3CF712FC"/>
    <w:rsid w:val="3FDE1F23"/>
    <w:rsid w:val="42D409C4"/>
    <w:rsid w:val="43B5562A"/>
    <w:rsid w:val="44C97436"/>
    <w:rsid w:val="46BB5B12"/>
    <w:rsid w:val="474A5259"/>
    <w:rsid w:val="48910512"/>
    <w:rsid w:val="49BF272C"/>
    <w:rsid w:val="49FB5A9C"/>
    <w:rsid w:val="4C571F29"/>
    <w:rsid w:val="4F5523C5"/>
    <w:rsid w:val="50157B0F"/>
    <w:rsid w:val="512B4C18"/>
    <w:rsid w:val="5130345A"/>
    <w:rsid w:val="51CB568E"/>
    <w:rsid w:val="528C61C1"/>
    <w:rsid w:val="528D4D23"/>
    <w:rsid w:val="536E360E"/>
    <w:rsid w:val="545077C9"/>
    <w:rsid w:val="55D922D0"/>
    <w:rsid w:val="55E561E2"/>
    <w:rsid w:val="58FC4C6C"/>
    <w:rsid w:val="5EAF457C"/>
    <w:rsid w:val="5F2A5449"/>
    <w:rsid w:val="61A36440"/>
    <w:rsid w:val="623F5F85"/>
    <w:rsid w:val="62AF1DAD"/>
    <w:rsid w:val="639C0005"/>
    <w:rsid w:val="640928F9"/>
    <w:rsid w:val="659D6A10"/>
    <w:rsid w:val="65FC4E28"/>
    <w:rsid w:val="66EC7094"/>
    <w:rsid w:val="680D132B"/>
    <w:rsid w:val="686404F6"/>
    <w:rsid w:val="6ABB22CA"/>
    <w:rsid w:val="6ABD1CE0"/>
    <w:rsid w:val="6C061198"/>
    <w:rsid w:val="6C2637E7"/>
    <w:rsid w:val="6C8C1392"/>
    <w:rsid w:val="6D402D89"/>
    <w:rsid w:val="6F3A2FC0"/>
    <w:rsid w:val="6F790727"/>
    <w:rsid w:val="70995462"/>
    <w:rsid w:val="72103869"/>
    <w:rsid w:val="744D3A52"/>
    <w:rsid w:val="74D01A7C"/>
    <w:rsid w:val="75F677FD"/>
    <w:rsid w:val="79403391"/>
    <w:rsid w:val="7A8F20B3"/>
    <w:rsid w:val="7AB31CE1"/>
    <w:rsid w:val="7B127A73"/>
    <w:rsid w:val="7DA725B2"/>
    <w:rsid w:val="7F6A68B9"/>
    <w:rsid w:val="7F8254C6"/>
    <w:rsid w:val="7FBC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name="index 1"/>
    <w:lsdException w:qFormat="1" w:uiPriority="99" w:semiHidden="0" w:name="index 2"/>
    <w:lsdException w:qFormat="1" w:uiPriority="99" w:semiHidden="0" w:name="index 3"/>
    <w:lsdException w:qFormat="1" w:uiPriority="99" w:semiHidden="0" w:name="index 4"/>
    <w:lsdException w:qFormat="1" w:uiPriority="99" w:semiHidden="0" w:name="index 5"/>
    <w:lsdException w:qFormat="1" w:uiPriority="99" w:semiHidden="0" w:name="index 6"/>
    <w:lsdException w:qFormat="1" w:uiPriority="99" w:semiHidden="0" w:name="index 7"/>
    <w:lsdException w:qFormat="1" w:uiPriority="99" w:semiHidden="0" w:name="index 8"/>
    <w:lsdException w:qFormat="1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99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99" w:semiHidden="0" w:name="index heading"/>
    <w:lsdException w:qFormat="1" w:uiPriority="35" w:name="caption"/>
    <w:lsdException w:qFormat="1" w:uiPriority="99" w:semiHidden="0" w:name="table of figures"/>
    <w:lsdException w:qFormat="1" w:uiPriority="99" w:semiHidden="0" w:name="envelope address"/>
    <w:lsdException w:qFormat="1" w:uiPriority="99" w:semiHidden="0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qFormat="1" w:uiPriority="99" w:semiHidden="0" w:name="endnote text"/>
    <w:lsdException w:qFormat="1" w:uiPriority="99" w:semiHidden="0" w:name="table of authorities"/>
    <w:lsdException w:qFormat="1" w:uiPriority="99" w:semiHidden="0" w:name="macro"/>
    <w:lsdException w:qFormat="1" w:uiPriority="99" w:semiHidden="0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qFormat="1" w:uiPriority="99" w:semiHidden="0" w:name="List 4"/>
    <w:lsdException w:qFormat="1" w:uiPriority="99" w:semiHidden="0" w:name="List 5"/>
    <w:lsdException w:qFormat="1" w:uiPriority="99" w:semiHidden="0" w:name="List Bullet 2"/>
    <w:lsdException w:qFormat="1" w:uiPriority="99" w:semiHidden="0" w:name="List Bullet 3"/>
    <w:lsdException w:qFormat="1" w:uiPriority="99" w:semiHidden="0" w:name="List Bullet 4"/>
    <w:lsdException w:qFormat="1" w:uiPriority="99" w:semiHidden="0" w:name="List Bullet 5"/>
    <w:lsdException w:qFormat="1" w:uiPriority="99" w:semiHidden="0" w:name="List Number 2"/>
    <w:lsdException w:qFormat="1" w:uiPriority="99" w:semiHidden="0" w:name="List Number 3"/>
    <w:lsdException w:qFormat="1" w:uiPriority="99" w:semiHidden="0" w:name="List Number 4"/>
    <w:lsdException w:qFormat="1" w:uiPriority="99" w:semiHidden="0" w:name="List Number 5"/>
    <w:lsdException w:qFormat="1" w:unhideWhenUsed="0" w:uiPriority="10" w:semiHidden="0" w:name="Title"/>
    <w:lsdException w:qFormat="1" w:uiPriority="99" w:semiHidden="0" w:name="Closing"/>
    <w:lsdException w:qFormat="1" w:uiPriority="99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qFormat="1" w:uiPriority="99" w:semiHidden="0" w:name="List Continue 4"/>
    <w:lsdException w:qFormat="1" w:uiPriority="99" w:semiHidden="0" w:name="List Continue 5"/>
    <w:lsdException w:qFormat="1" w:uiPriority="99" w:semiHidden="0" w:name="Message Header"/>
    <w:lsdException w:qFormat="1" w:unhideWhenUsed="0" w:uiPriority="11" w:semiHidden="0" w:name="Subtitle"/>
    <w:lsdException w:qFormat="1" w:uiPriority="99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qFormat="1" w:uiPriority="99" w:semiHidden="0" w:name="Note Heading"/>
    <w:lsdException w:qFormat="1" w:uiPriority="99" w:semiHidden="0" w:name="Body Text 2"/>
    <w:lsdException w:qFormat="1" w:unhideWhenUsed="0" w:uiPriority="0" w:semiHidden="0" w:name="Body Text 3"/>
    <w:lsdException w:qFormat="1" w:uiPriority="0" w:semiHidden="0" w:name="Body Text Indent 2"/>
    <w:lsdException w:qFormat="1" w:unhideWhenUsed="0" w:uiPriority="99" w:semiHidden="0" w:name="Body Text Indent 3"/>
    <w:lsdException w:qFormat="1" w:uiPriority="99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name="Document Map"/>
    <w:lsdException w:qFormat="1" w:unhideWhenUsed="0" w:uiPriority="0" w:semiHidden="0" w:name="Plain Text"/>
    <w:lsdException w:qFormat="1" w:uiPriority="99" w:semiHidden="0" w:name="E-mail Signature"/>
    <w:lsdException w:qFormat="1" w:unhideWhenUsed="0" w:uiPriority="0" w:semiHidden="0" w:name="Normal (Web)"/>
    <w:lsdException w:uiPriority="99" w:name="HTML Acronym"/>
    <w:lsdException w:qFormat="1" w:uiPriority="99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2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97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link w:val="150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link w:val="151"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8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rFonts w:eastAsia="仿宋_GB2312"/>
      <w:b/>
      <w:bCs/>
      <w:sz w:val="28"/>
      <w:szCs w:val="28"/>
    </w:rPr>
  </w:style>
  <w:style w:type="paragraph" w:styleId="9">
    <w:name w:val="heading 6"/>
    <w:basedOn w:val="1"/>
    <w:next w:val="1"/>
    <w:link w:val="153"/>
    <w:qFormat/>
    <w:uiPriority w:val="9"/>
    <w:pPr>
      <w:keepNext/>
      <w:keepLines/>
      <w:widowControl/>
      <w:tabs>
        <w:tab w:val="left" w:pos="1440"/>
      </w:tabs>
      <w:spacing w:before="240" w:after="64" w:line="320" w:lineRule="auto"/>
      <w:ind w:left="1152" w:hanging="1152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10">
    <w:name w:val="heading 7"/>
    <w:basedOn w:val="1"/>
    <w:next w:val="1"/>
    <w:link w:val="154"/>
    <w:qFormat/>
    <w:uiPriority w:val="9"/>
    <w:pPr>
      <w:keepNext/>
      <w:keepLines/>
      <w:widowControl/>
      <w:tabs>
        <w:tab w:val="left" w:pos="2520"/>
      </w:tabs>
      <w:spacing w:before="240" w:after="64" w:line="320" w:lineRule="auto"/>
      <w:ind w:left="1296" w:hanging="1296"/>
      <w:jc w:val="left"/>
      <w:outlineLvl w:val="6"/>
    </w:pPr>
    <w:rPr>
      <w:b/>
      <w:bCs/>
      <w:kern w:val="0"/>
      <w:sz w:val="24"/>
    </w:rPr>
  </w:style>
  <w:style w:type="paragraph" w:styleId="11">
    <w:name w:val="heading 8"/>
    <w:basedOn w:val="1"/>
    <w:next w:val="1"/>
    <w:link w:val="155"/>
    <w:qFormat/>
    <w:uiPriority w:val="9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jc w:val="left"/>
      <w:outlineLvl w:val="7"/>
    </w:pPr>
    <w:rPr>
      <w:rFonts w:ascii="Arial" w:hAnsi="Arial" w:eastAsia="黑体"/>
      <w:kern w:val="0"/>
      <w:sz w:val="24"/>
    </w:rPr>
  </w:style>
  <w:style w:type="paragraph" w:styleId="12">
    <w:name w:val="heading 9"/>
    <w:basedOn w:val="1"/>
    <w:next w:val="1"/>
    <w:link w:val="156"/>
    <w:qFormat/>
    <w:uiPriority w:val="9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91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styleId="3">
    <w:name w:val="macro"/>
    <w:link w:val="164"/>
    <w:unhideWhenUsed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3">
    <w:name w:val="List 3"/>
    <w:basedOn w:val="1"/>
    <w:unhideWhenUsed/>
    <w:qFormat/>
    <w:uiPriority w:val="99"/>
    <w:pPr>
      <w:ind w:left="100" w:leftChars="400" w:hanging="200" w:hangingChars="200"/>
      <w:contextualSpacing/>
    </w:pPr>
    <w:rPr>
      <w:rFonts w:eastAsia="仿宋_GB2312"/>
      <w:sz w:val="32"/>
      <w:szCs w:val="20"/>
    </w:rPr>
  </w:style>
  <w:style w:type="paragraph" w:styleId="14">
    <w:name w:val="toc 7"/>
    <w:basedOn w:val="1"/>
    <w:next w:val="1"/>
    <w:unhideWhenUsed/>
    <w:qFormat/>
    <w:uiPriority w:val="39"/>
    <w:pPr>
      <w:ind w:left="2520" w:leftChars="1200"/>
    </w:pPr>
    <w:rPr>
      <w:rFonts w:ascii="等线" w:hAnsi="等线" w:eastAsia="等线"/>
      <w:szCs w:val="22"/>
    </w:rPr>
  </w:style>
  <w:style w:type="paragraph" w:styleId="15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  <w:rPr>
      <w:rFonts w:eastAsia="仿宋_GB2312"/>
      <w:sz w:val="32"/>
      <w:szCs w:val="20"/>
    </w:rPr>
  </w:style>
  <w:style w:type="paragraph" w:styleId="16">
    <w:name w:val="table of authorities"/>
    <w:basedOn w:val="1"/>
    <w:next w:val="1"/>
    <w:unhideWhenUsed/>
    <w:qFormat/>
    <w:uiPriority w:val="99"/>
    <w:pPr>
      <w:ind w:left="420" w:leftChars="200"/>
    </w:pPr>
    <w:rPr>
      <w:rFonts w:eastAsia="仿宋_GB2312"/>
      <w:sz w:val="32"/>
      <w:szCs w:val="20"/>
    </w:rPr>
  </w:style>
  <w:style w:type="paragraph" w:styleId="17">
    <w:name w:val="Note Heading"/>
    <w:basedOn w:val="1"/>
    <w:next w:val="1"/>
    <w:link w:val="193"/>
    <w:unhideWhenUsed/>
    <w:qFormat/>
    <w:uiPriority w:val="99"/>
    <w:pPr>
      <w:jc w:val="center"/>
    </w:pPr>
    <w:rPr>
      <w:rFonts w:eastAsia="仿宋_GB2312"/>
      <w:sz w:val="32"/>
      <w:szCs w:val="20"/>
    </w:rPr>
  </w:style>
  <w:style w:type="paragraph" w:styleId="18">
    <w:name w:val="List Bullet 4"/>
    <w:basedOn w:val="1"/>
    <w:unhideWhenUsed/>
    <w:qFormat/>
    <w:uiPriority w:val="99"/>
    <w:pPr>
      <w:numPr>
        <w:ilvl w:val="0"/>
        <w:numId w:val="2"/>
      </w:numPr>
      <w:contextualSpacing/>
    </w:pPr>
    <w:rPr>
      <w:rFonts w:eastAsia="仿宋_GB2312"/>
      <w:sz w:val="32"/>
      <w:szCs w:val="20"/>
    </w:rPr>
  </w:style>
  <w:style w:type="paragraph" w:styleId="19">
    <w:name w:val="index 8"/>
    <w:basedOn w:val="1"/>
    <w:next w:val="1"/>
    <w:unhideWhenUsed/>
    <w:qFormat/>
    <w:uiPriority w:val="99"/>
    <w:pPr>
      <w:ind w:left="1400" w:leftChars="1400"/>
    </w:pPr>
    <w:rPr>
      <w:rFonts w:eastAsia="仿宋_GB2312"/>
      <w:sz w:val="32"/>
      <w:szCs w:val="20"/>
    </w:rPr>
  </w:style>
  <w:style w:type="paragraph" w:styleId="20">
    <w:name w:val="E-mail Signature"/>
    <w:basedOn w:val="1"/>
    <w:link w:val="160"/>
    <w:unhideWhenUsed/>
    <w:qFormat/>
    <w:uiPriority w:val="99"/>
    <w:rPr>
      <w:rFonts w:eastAsia="仿宋_GB2312"/>
      <w:sz w:val="32"/>
      <w:szCs w:val="20"/>
    </w:rPr>
  </w:style>
  <w:style w:type="paragraph" w:styleId="21">
    <w:name w:val="List Number"/>
    <w:basedOn w:val="1"/>
    <w:unhideWhenUsed/>
    <w:qFormat/>
    <w:uiPriority w:val="99"/>
    <w:pPr>
      <w:numPr>
        <w:ilvl w:val="0"/>
        <w:numId w:val="3"/>
      </w:numPr>
      <w:contextualSpacing/>
    </w:pPr>
    <w:rPr>
      <w:rFonts w:eastAsia="仿宋_GB2312"/>
      <w:sz w:val="32"/>
      <w:szCs w:val="20"/>
    </w:rPr>
  </w:style>
  <w:style w:type="paragraph" w:styleId="22">
    <w:name w:val="Normal Indent"/>
    <w:basedOn w:val="1"/>
    <w:qFormat/>
    <w:uiPriority w:val="99"/>
    <w:pPr>
      <w:ind w:firstLine="420" w:firstLineChars="200"/>
    </w:pPr>
  </w:style>
  <w:style w:type="paragraph" w:styleId="23">
    <w:name w:val="caption"/>
    <w:basedOn w:val="1"/>
    <w:next w:val="1"/>
    <w:semiHidden/>
    <w:unhideWhenUsed/>
    <w:qFormat/>
    <w:uiPriority w:val="35"/>
    <w:rPr>
      <w:rFonts w:ascii="Cambria" w:hAnsi="Cambria" w:eastAsia="黑体"/>
      <w:sz w:val="20"/>
      <w:szCs w:val="20"/>
    </w:rPr>
  </w:style>
  <w:style w:type="paragraph" w:styleId="24">
    <w:name w:val="index 5"/>
    <w:basedOn w:val="1"/>
    <w:next w:val="1"/>
    <w:unhideWhenUsed/>
    <w:qFormat/>
    <w:uiPriority w:val="99"/>
    <w:pPr>
      <w:ind w:left="800" w:leftChars="800"/>
    </w:pPr>
    <w:rPr>
      <w:rFonts w:eastAsia="仿宋_GB2312"/>
      <w:sz w:val="32"/>
      <w:szCs w:val="20"/>
    </w:rPr>
  </w:style>
  <w:style w:type="paragraph" w:styleId="25">
    <w:name w:val="List Bullet"/>
    <w:basedOn w:val="1"/>
    <w:unhideWhenUsed/>
    <w:qFormat/>
    <w:uiPriority w:val="99"/>
    <w:pPr>
      <w:numPr>
        <w:ilvl w:val="0"/>
        <w:numId w:val="4"/>
      </w:numPr>
      <w:contextualSpacing/>
    </w:pPr>
    <w:rPr>
      <w:rFonts w:eastAsia="仿宋_GB2312"/>
      <w:sz w:val="32"/>
      <w:szCs w:val="20"/>
    </w:rPr>
  </w:style>
  <w:style w:type="paragraph" w:styleId="26">
    <w:name w:val="envelope address"/>
    <w:basedOn w:val="1"/>
    <w:unhideWhenUsed/>
    <w:qFormat/>
    <w:uiPriority w:val="99"/>
    <w:pPr>
      <w:framePr w:w="7920" w:h="1980" w:hRule="exact" w:hSpace="180" w:wrap="around" w:vAnchor="margin" w:hAnchor="page" w:xAlign="center" w:yAlign="bottom"/>
      <w:snapToGrid w:val="0"/>
      <w:ind w:left="100" w:leftChars="1400"/>
    </w:pPr>
    <w:rPr>
      <w:rFonts w:ascii="Cambria" w:hAnsi="Cambria"/>
      <w:sz w:val="24"/>
    </w:rPr>
  </w:style>
  <w:style w:type="paragraph" w:styleId="27">
    <w:name w:val="Document Map"/>
    <w:basedOn w:val="1"/>
    <w:link w:val="178"/>
    <w:semiHidden/>
    <w:qFormat/>
    <w:uiPriority w:val="99"/>
    <w:pPr>
      <w:shd w:val="clear" w:color="auto" w:fill="000080"/>
    </w:pPr>
  </w:style>
  <w:style w:type="paragraph" w:styleId="28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/>
      <w:sz w:val="24"/>
    </w:rPr>
  </w:style>
  <w:style w:type="paragraph" w:styleId="29">
    <w:name w:val="annotation text"/>
    <w:basedOn w:val="1"/>
    <w:link w:val="111"/>
    <w:qFormat/>
    <w:uiPriority w:val="0"/>
    <w:pPr>
      <w:jc w:val="left"/>
    </w:pPr>
  </w:style>
  <w:style w:type="paragraph" w:styleId="30">
    <w:name w:val="index 6"/>
    <w:basedOn w:val="1"/>
    <w:next w:val="1"/>
    <w:unhideWhenUsed/>
    <w:qFormat/>
    <w:uiPriority w:val="99"/>
    <w:pPr>
      <w:ind w:left="1000" w:leftChars="1000"/>
    </w:pPr>
    <w:rPr>
      <w:rFonts w:eastAsia="仿宋_GB2312"/>
      <w:sz w:val="32"/>
      <w:szCs w:val="20"/>
    </w:rPr>
  </w:style>
  <w:style w:type="paragraph" w:styleId="31">
    <w:name w:val="Salutation"/>
    <w:basedOn w:val="1"/>
    <w:next w:val="1"/>
    <w:link w:val="158"/>
    <w:unhideWhenUsed/>
    <w:qFormat/>
    <w:uiPriority w:val="99"/>
    <w:rPr>
      <w:rFonts w:eastAsia="仿宋_GB2312"/>
      <w:sz w:val="32"/>
      <w:szCs w:val="20"/>
    </w:rPr>
  </w:style>
  <w:style w:type="paragraph" w:styleId="32">
    <w:name w:val="Body Text 3"/>
    <w:basedOn w:val="1"/>
    <w:link w:val="137"/>
    <w:qFormat/>
    <w:uiPriority w:val="0"/>
    <w:rPr>
      <w:rFonts w:ascii="宋体"/>
      <w:sz w:val="24"/>
      <w:szCs w:val="20"/>
    </w:rPr>
  </w:style>
  <w:style w:type="paragraph" w:styleId="33">
    <w:name w:val="Closing"/>
    <w:basedOn w:val="1"/>
    <w:link w:val="168"/>
    <w:unhideWhenUsed/>
    <w:qFormat/>
    <w:uiPriority w:val="99"/>
    <w:pPr>
      <w:ind w:left="100" w:leftChars="2100"/>
    </w:pPr>
    <w:rPr>
      <w:rFonts w:eastAsia="仿宋_GB2312"/>
      <w:sz w:val="32"/>
      <w:szCs w:val="20"/>
    </w:rPr>
  </w:style>
  <w:style w:type="paragraph" w:styleId="34">
    <w:name w:val="List Bullet 3"/>
    <w:basedOn w:val="1"/>
    <w:unhideWhenUsed/>
    <w:qFormat/>
    <w:uiPriority w:val="99"/>
    <w:pPr>
      <w:numPr>
        <w:ilvl w:val="0"/>
        <w:numId w:val="5"/>
      </w:numPr>
      <w:contextualSpacing/>
    </w:pPr>
    <w:rPr>
      <w:rFonts w:eastAsia="仿宋_GB2312"/>
      <w:sz w:val="32"/>
      <w:szCs w:val="20"/>
    </w:rPr>
  </w:style>
  <w:style w:type="paragraph" w:styleId="35">
    <w:name w:val="Body Text"/>
    <w:basedOn w:val="1"/>
    <w:link w:val="117"/>
    <w:qFormat/>
    <w:uiPriority w:val="0"/>
    <w:pPr>
      <w:spacing w:after="120"/>
    </w:pPr>
  </w:style>
  <w:style w:type="paragraph" w:styleId="36">
    <w:name w:val="Body Text Indent"/>
    <w:basedOn w:val="1"/>
    <w:link w:val="113"/>
    <w:qFormat/>
    <w:uiPriority w:val="0"/>
    <w:pPr>
      <w:spacing w:after="120"/>
      <w:ind w:left="420" w:leftChars="200"/>
    </w:pPr>
  </w:style>
  <w:style w:type="paragraph" w:styleId="37">
    <w:name w:val="List Number 3"/>
    <w:basedOn w:val="1"/>
    <w:unhideWhenUsed/>
    <w:qFormat/>
    <w:uiPriority w:val="99"/>
    <w:pPr>
      <w:numPr>
        <w:ilvl w:val="0"/>
        <w:numId w:val="6"/>
      </w:numPr>
      <w:contextualSpacing/>
    </w:pPr>
    <w:rPr>
      <w:rFonts w:eastAsia="仿宋_GB2312"/>
      <w:sz w:val="32"/>
      <w:szCs w:val="20"/>
    </w:rPr>
  </w:style>
  <w:style w:type="paragraph" w:styleId="38">
    <w:name w:val="List 2"/>
    <w:basedOn w:val="1"/>
    <w:unhideWhenUsed/>
    <w:qFormat/>
    <w:uiPriority w:val="99"/>
    <w:pPr>
      <w:ind w:left="100" w:leftChars="200" w:hanging="200" w:hangingChars="200"/>
      <w:contextualSpacing/>
    </w:pPr>
    <w:rPr>
      <w:rFonts w:eastAsia="仿宋_GB2312"/>
      <w:sz w:val="32"/>
      <w:szCs w:val="20"/>
    </w:rPr>
  </w:style>
  <w:style w:type="paragraph" w:styleId="39">
    <w:name w:val="List Continue"/>
    <w:basedOn w:val="1"/>
    <w:unhideWhenUsed/>
    <w:qFormat/>
    <w:uiPriority w:val="99"/>
    <w:pPr>
      <w:spacing w:after="120"/>
      <w:ind w:left="420" w:leftChars="200"/>
      <w:contextualSpacing/>
    </w:pPr>
    <w:rPr>
      <w:rFonts w:eastAsia="仿宋_GB2312"/>
      <w:sz w:val="32"/>
      <w:szCs w:val="20"/>
    </w:rPr>
  </w:style>
  <w:style w:type="paragraph" w:styleId="40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rFonts w:eastAsia="仿宋_GB2312"/>
      <w:sz w:val="32"/>
      <w:szCs w:val="20"/>
    </w:rPr>
  </w:style>
  <w:style w:type="paragraph" w:styleId="41">
    <w:name w:val="List Bullet 2"/>
    <w:basedOn w:val="1"/>
    <w:unhideWhenUsed/>
    <w:qFormat/>
    <w:uiPriority w:val="99"/>
    <w:pPr>
      <w:numPr>
        <w:ilvl w:val="0"/>
        <w:numId w:val="7"/>
      </w:numPr>
      <w:contextualSpacing/>
    </w:pPr>
    <w:rPr>
      <w:rFonts w:eastAsia="仿宋_GB2312"/>
      <w:sz w:val="32"/>
      <w:szCs w:val="20"/>
    </w:rPr>
  </w:style>
  <w:style w:type="paragraph" w:styleId="42">
    <w:name w:val="HTML Address"/>
    <w:basedOn w:val="1"/>
    <w:link w:val="144"/>
    <w:unhideWhenUsed/>
    <w:qFormat/>
    <w:uiPriority w:val="99"/>
    <w:rPr>
      <w:rFonts w:eastAsia="仿宋_GB2312"/>
      <w:i/>
      <w:iCs/>
      <w:sz w:val="32"/>
      <w:szCs w:val="20"/>
    </w:rPr>
  </w:style>
  <w:style w:type="paragraph" w:styleId="43">
    <w:name w:val="index 4"/>
    <w:basedOn w:val="1"/>
    <w:next w:val="1"/>
    <w:unhideWhenUsed/>
    <w:qFormat/>
    <w:uiPriority w:val="99"/>
    <w:pPr>
      <w:ind w:left="600" w:leftChars="600"/>
    </w:pPr>
    <w:rPr>
      <w:rFonts w:eastAsia="仿宋_GB2312"/>
      <w:sz w:val="32"/>
      <w:szCs w:val="20"/>
    </w:rPr>
  </w:style>
  <w:style w:type="paragraph" w:styleId="44">
    <w:name w:val="toc 5"/>
    <w:basedOn w:val="1"/>
    <w:next w:val="1"/>
    <w:unhideWhenUsed/>
    <w:qFormat/>
    <w:uiPriority w:val="39"/>
    <w:pPr>
      <w:ind w:left="1680" w:leftChars="800"/>
    </w:pPr>
    <w:rPr>
      <w:rFonts w:ascii="等线" w:hAnsi="等线" w:eastAsia="等线"/>
      <w:szCs w:val="22"/>
    </w:rPr>
  </w:style>
  <w:style w:type="paragraph" w:styleId="45">
    <w:name w:val="toc 3"/>
    <w:basedOn w:val="1"/>
    <w:next w:val="1"/>
    <w:qFormat/>
    <w:uiPriority w:val="39"/>
    <w:pPr>
      <w:ind w:left="840" w:leftChars="400"/>
    </w:pPr>
  </w:style>
  <w:style w:type="paragraph" w:styleId="46">
    <w:name w:val="Plain Text"/>
    <w:basedOn w:val="1"/>
    <w:link w:val="136"/>
    <w:qFormat/>
    <w:uiPriority w:val="0"/>
    <w:rPr>
      <w:rFonts w:ascii="宋体" w:hAnsi="Courier New" w:cs="Courier New" w:eastAsiaTheme="minorEastAsia"/>
      <w:szCs w:val="21"/>
    </w:rPr>
  </w:style>
  <w:style w:type="paragraph" w:styleId="47">
    <w:name w:val="List Bullet 5"/>
    <w:basedOn w:val="1"/>
    <w:unhideWhenUsed/>
    <w:qFormat/>
    <w:uiPriority w:val="99"/>
    <w:pPr>
      <w:numPr>
        <w:ilvl w:val="0"/>
        <w:numId w:val="8"/>
      </w:numPr>
      <w:contextualSpacing/>
    </w:pPr>
    <w:rPr>
      <w:rFonts w:eastAsia="仿宋_GB2312"/>
      <w:sz w:val="32"/>
      <w:szCs w:val="20"/>
    </w:rPr>
  </w:style>
  <w:style w:type="paragraph" w:styleId="48">
    <w:name w:val="List Number 4"/>
    <w:basedOn w:val="1"/>
    <w:unhideWhenUsed/>
    <w:qFormat/>
    <w:uiPriority w:val="99"/>
    <w:pPr>
      <w:numPr>
        <w:ilvl w:val="0"/>
        <w:numId w:val="9"/>
      </w:numPr>
      <w:contextualSpacing/>
    </w:pPr>
    <w:rPr>
      <w:rFonts w:eastAsia="仿宋_GB2312"/>
      <w:sz w:val="32"/>
      <w:szCs w:val="20"/>
    </w:rPr>
  </w:style>
  <w:style w:type="paragraph" w:styleId="49">
    <w:name w:val="toc 8"/>
    <w:basedOn w:val="1"/>
    <w:next w:val="1"/>
    <w:unhideWhenUsed/>
    <w:qFormat/>
    <w:uiPriority w:val="39"/>
    <w:pPr>
      <w:ind w:left="2940" w:leftChars="1400"/>
    </w:pPr>
    <w:rPr>
      <w:rFonts w:ascii="等线" w:hAnsi="等线" w:eastAsia="等线"/>
      <w:szCs w:val="22"/>
    </w:rPr>
  </w:style>
  <w:style w:type="paragraph" w:styleId="50">
    <w:name w:val="index 3"/>
    <w:basedOn w:val="1"/>
    <w:next w:val="1"/>
    <w:unhideWhenUsed/>
    <w:qFormat/>
    <w:uiPriority w:val="99"/>
    <w:pPr>
      <w:ind w:left="400" w:leftChars="400"/>
    </w:pPr>
    <w:rPr>
      <w:rFonts w:eastAsia="仿宋_GB2312"/>
      <w:sz w:val="32"/>
      <w:szCs w:val="20"/>
    </w:rPr>
  </w:style>
  <w:style w:type="paragraph" w:styleId="51">
    <w:name w:val="Date"/>
    <w:basedOn w:val="1"/>
    <w:next w:val="1"/>
    <w:link w:val="139"/>
    <w:qFormat/>
    <w:uiPriority w:val="0"/>
    <w:rPr>
      <w:sz w:val="24"/>
      <w:szCs w:val="20"/>
    </w:rPr>
  </w:style>
  <w:style w:type="paragraph" w:styleId="52">
    <w:name w:val="Body Text Indent 2"/>
    <w:basedOn w:val="1"/>
    <w:link w:val="142"/>
    <w:unhideWhenUsed/>
    <w:qFormat/>
    <w:uiPriority w:val="0"/>
    <w:pPr>
      <w:spacing w:after="120" w:line="480" w:lineRule="auto"/>
      <w:ind w:left="420" w:leftChars="200"/>
    </w:pPr>
    <w:rPr>
      <w:rFonts w:ascii="Calibri" w:hAnsi="Calibri"/>
      <w:szCs w:val="22"/>
      <w:lang w:val="zh-CN" w:eastAsia="zh-CN"/>
    </w:rPr>
  </w:style>
  <w:style w:type="paragraph" w:styleId="53">
    <w:name w:val="endnote text"/>
    <w:basedOn w:val="1"/>
    <w:link w:val="177"/>
    <w:unhideWhenUsed/>
    <w:qFormat/>
    <w:uiPriority w:val="99"/>
    <w:pPr>
      <w:snapToGrid w:val="0"/>
      <w:jc w:val="left"/>
    </w:pPr>
    <w:rPr>
      <w:rFonts w:eastAsia="仿宋_GB2312"/>
      <w:sz w:val="32"/>
      <w:szCs w:val="20"/>
    </w:rPr>
  </w:style>
  <w:style w:type="paragraph" w:styleId="54">
    <w:name w:val="List Continue 5"/>
    <w:basedOn w:val="1"/>
    <w:unhideWhenUsed/>
    <w:qFormat/>
    <w:uiPriority w:val="99"/>
    <w:pPr>
      <w:spacing w:after="120"/>
      <w:ind w:left="2100" w:leftChars="1000"/>
      <w:contextualSpacing/>
    </w:pPr>
    <w:rPr>
      <w:rFonts w:eastAsia="仿宋_GB2312"/>
      <w:sz w:val="32"/>
      <w:szCs w:val="20"/>
    </w:rPr>
  </w:style>
  <w:style w:type="paragraph" w:styleId="55">
    <w:name w:val="Balloon Text"/>
    <w:basedOn w:val="1"/>
    <w:link w:val="131"/>
    <w:qFormat/>
    <w:uiPriority w:val="0"/>
    <w:rPr>
      <w:sz w:val="18"/>
      <w:szCs w:val="18"/>
    </w:rPr>
  </w:style>
  <w:style w:type="paragraph" w:styleId="56">
    <w:name w:val="footer"/>
    <w:basedOn w:val="1"/>
    <w:link w:val="1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7">
    <w:name w:val="envelope return"/>
    <w:basedOn w:val="1"/>
    <w:unhideWhenUsed/>
    <w:qFormat/>
    <w:uiPriority w:val="99"/>
    <w:pPr>
      <w:snapToGrid w:val="0"/>
    </w:pPr>
    <w:rPr>
      <w:rFonts w:ascii="Cambria" w:hAnsi="Cambria"/>
      <w:sz w:val="32"/>
      <w:szCs w:val="20"/>
    </w:rPr>
  </w:style>
  <w:style w:type="paragraph" w:styleId="58">
    <w:name w:val="header"/>
    <w:basedOn w:val="1"/>
    <w:link w:val="13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9">
    <w:name w:val="Signature"/>
    <w:basedOn w:val="1"/>
    <w:link w:val="174"/>
    <w:unhideWhenUsed/>
    <w:qFormat/>
    <w:uiPriority w:val="99"/>
    <w:pPr>
      <w:ind w:left="100" w:leftChars="2100"/>
    </w:pPr>
    <w:rPr>
      <w:rFonts w:eastAsia="仿宋_GB2312"/>
      <w:sz w:val="32"/>
      <w:szCs w:val="20"/>
    </w:rPr>
  </w:style>
  <w:style w:type="paragraph" w:styleId="60">
    <w:name w:val="toc 1"/>
    <w:basedOn w:val="1"/>
    <w:next w:val="1"/>
    <w:qFormat/>
    <w:uiPriority w:val="39"/>
    <w:pPr>
      <w:tabs>
        <w:tab w:val="right" w:leader="dot" w:pos="8296"/>
      </w:tabs>
      <w:jc w:val="center"/>
    </w:pPr>
    <w:rPr>
      <w:b/>
      <w:bCs/>
      <w:sz w:val="24"/>
    </w:rPr>
  </w:style>
  <w:style w:type="paragraph" w:styleId="61">
    <w:name w:val="List Continue 4"/>
    <w:basedOn w:val="1"/>
    <w:unhideWhenUsed/>
    <w:qFormat/>
    <w:uiPriority w:val="99"/>
    <w:pPr>
      <w:spacing w:after="120"/>
      <w:ind w:left="1680" w:leftChars="800"/>
      <w:contextualSpacing/>
    </w:pPr>
    <w:rPr>
      <w:rFonts w:eastAsia="仿宋_GB2312"/>
      <w:sz w:val="32"/>
      <w:szCs w:val="20"/>
    </w:rPr>
  </w:style>
  <w:style w:type="paragraph" w:styleId="62">
    <w:name w:val="toc 4"/>
    <w:basedOn w:val="1"/>
    <w:next w:val="1"/>
    <w:unhideWhenUsed/>
    <w:qFormat/>
    <w:uiPriority w:val="39"/>
    <w:pPr>
      <w:ind w:left="1260" w:leftChars="600"/>
    </w:pPr>
    <w:rPr>
      <w:rFonts w:ascii="等线" w:hAnsi="等线" w:eastAsia="等线"/>
      <w:szCs w:val="22"/>
    </w:rPr>
  </w:style>
  <w:style w:type="paragraph" w:styleId="63">
    <w:name w:val="index heading"/>
    <w:basedOn w:val="1"/>
    <w:next w:val="64"/>
    <w:unhideWhenUsed/>
    <w:qFormat/>
    <w:uiPriority w:val="99"/>
    <w:rPr>
      <w:rFonts w:ascii="Cambria" w:hAnsi="Cambria"/>
      <w:b/>
      <w:bCs/>
      <w:sz w:val="32"/>
      <w:szCs w:val="20"/>
    </w:rPr>
  </w:style>
  <w:style w:type="paragraph" w:styleId="64">
    <w:name w:val="index 1"/>
    <w:basedOn w:val="1"/>
    <w:next w:val="1"/>
    <w:semiHidden/>
    <w:qFormat/>
    <w:uiPriority w:val="99"/>
    <w:pPr>
      <w:spacing w:line="220" w:lineRule="exact"/>
      <w:jc w:val="center"/>
    </w:pPr>
    <w:rPr>
      <w:rFonts w:ascii="仿宋_GB2312" w:eastAsia="仿宋_GB2312"/>
      <w:szCs w:val="21"/>
    </w:rPr>
  </w:style>
  <w:style w:type="paragraph" w:styleId="65">
    <w:name w:val="Subtitle"/>
    <w:basedOn w:val="1"/>
    <w:next w:val="1"/>
    <w:link w:val="162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6">
    <w:name w:val="List Number 5"/>
    <w:basedOn w:val="1"/>
    <w:unhideWhenUsed/>
    <w:qFormat/>
    <w:uiPriority w:val="99"/>
    <w:pPr>
      <w:numPr>
        <w:ilvl w:val="0"/>
        <w:numId w:val="10"/>
      </w:numPr>
      <w:contextualSpacing/>
    </w:pPr>
    <w:rPr>
      <w:rFonts w:eastAsia="仿宋_GB2312"/>
      <w:sz w:val="32"/>
      <w:szCs w:val="20"/>
    </w:rPr>
  </w:style>
  <w:style w:type="paragraph" w:styleId="67">
    <w:name w:val="List"/>
    <w:basedOn w:val="1"/>
    <w:unhideWhenUsed/>
    <w:qFormat/>
    <w:uiPriority w:val="99"/>
    <w:pPr>
      <w:ind w:left="200" w:hanging="200" w:hangingChars="200"/>
      <w:contextualSpacing/>
    </w:pPr>
    <w:rPr>
      <w:rFonts w:eastAsia="仿宋_GB2312"/>
      <w:sz w:val="32"/>
      <w:szCs w:val="20"/>
    </w:rPr>
  </w:style>
  <w:style w:type="paragraph" w:styleId="68">
    <w:name w:val="footnote text"/>
    <w:basedOn w:val="1"/>
    <w:link w:val="166"/>
    <w:unhideWhenUsed/>
    <w:qFormat/>
    <w:uiPriority w:val="99"/>
    <w:pPr>
      <w:snapToGrid w:val="0"/>
      <w:jc w:val="left"/>
    </w:pPr>
    <w:rPr>
      <w:rFonts w:eastAsia="仿宋_GB2312"/>
      <w:sz w:val="18"/>
      <w:szCs w:val="18"/>
    </w:rPr>
  </w:style>
  <w:style w:type="paragraph" w:styleId="69">
    <w:name w:val="toc 6"/>
    <w:basedOn w:val="1"/>
    <w:next w:val="1"/>
    <w:unhideWhenUsed/>
    <w:qFormat/>
    <w:uiPriority w:val="39"/>
    <w:pPr>
      <w:ind w:left="2100" w:leftChars="1000"/>
    </w:pPr>
    <w:rPr>
      <w:rFonts w:ascii="等线" w:hAnsi="等线" w:eastAsia="等线"/>
      <w:szCs w:val="22"/>
    </w:rPr>
  </w:style>
  <w:style w:type="paragraph" w:styleId="70">
    <w:name w:val="List 5"/>
    <w:basedOn w:val="1"/>
    <w:unhideWhenUsed/>
    <w:qFormat/>
    <w:uiPriority w:val="99"/>
    <w:pPr>
      <w:ind w:left="100" w:leftChars="800" w:hanging="200" w:hangingChars="200"/>
      <w:contextualSpacing/>
    </w:pPr>
    <w:rPr>
      <w:rFonts w:eastAsia="仿宋_GB2312"/>
      <w:sz w:val="32"/>
      <w:szCs w:val="20"/>
    </w:rPr>
  </w:style>
  <w:style w:type="paragraph" w:styleId="71">
    <w:name w:val="Body Text Indent 3"/>
    <w:basedOn w:val="1"/>
    <w:link w:val="191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72">
    <w:name w:val="index 7"/>
    <w:basedOn w:val="1"/>
    <w:next w:val="1"/>
    <w:unhideWhenUsed/>
    <w:qFormat/>
    <w:uiPriority w:val="99"/>
    <w:pPr>
      <w:ind w:left="1200" w:leftChars="1200"/>
    </w:pPr>
    <w:rPr>
      <w:rFonts w:eastAsia="仿宋_GB2312"/>
      <w:sz w:val="32"/>
      <w:szCs w:val="20"/>
    </w:rPr>
  </w:style>
  <w:style w:type="paragraph" w:styleId="73">
    <w:name w:val="index 9"/>
    <w:basedOn w:val="1"/>
    <w:next w:val="1"/>
    <w:unhideWhenUsed/>
    <w:qFormat/>
    <w:uiPriority w:val="99"/>
    <w:pPr>
      <w:ind w:left="1600" w:leftChars="1600"/>
    </w:pPr>
    <w:rPr>
      <w:rFonts w:eastAsia="仿宋_GB2312"/>
      <w:sz w:val="32"/>
      <w:szCs w:val="20"/>
    </w:rPr>
  </w:style>
  <w:style w:type="paragraph" w:styleId="74">
    <w:name w:val="table of figures"/>
    <w:basedOn w:val="1"/>
    <w:next w:val="1"/>
    <w:unhideWhenUsed/>
    <w:qFormat/>
    <w:uiPriority w:val="99"/>
    <w:pPr>
      <w:ind w:left="200" w:leftChars="200" w:hanging="200" w:hangingChars="200"/>
    </w:pPr>
    <w:rPr>
      <w:rFonts w:eastAsia="仿宋_GB2312"/>
      <w:sz w:val="32"/>
      <w:szCs w:val="20"/>
    </w:rPr>
  </w:style>
  <w:style w:type="paragraph" w:styleId="75">
    <w:name w:val="toc 2"/>
    <w:basedOn w:val="1"/>
    <w:next w:val="1"/>
    <w:qFormat/>
    <w:uiPriority w:val="39"/>
    <w:pPr>
      <w:ind w:left="420" w:leftChars="200"/>
    </w:pPr>
  </w:style>
  <w:style w:type="paragraph" w:styleId="76">
    <w:name w:val="toc 9"/>
    <w:basedOn w:val="1"/>
    <w:next w:val="1"/>
    <w:unhideWhenUsed/>
    <w:qFormat/>
    <w:uiPriority w:val="39"/>
    <w:pPr>
      <w:ind w:left="3360" w:leftChars="1600"/>
    </w:pPr>
    <w:rPr>
      <w:rFonts w:ascii="等线" w:hAnsi="等线" w:eastAsia="等线"/>
      <w:szCs w:val="22"/>
    </w:rPr>
  </w:style>
  <w:style w:type="paragraph" w:styleId="77">
    <w:name w:val="Body Text 2"/>
    <w:basedOn w:val="1"/>
    <w:link w:val="190"/>
    <w:unhideWhenUsed/>
    <w:qFormat/>
    <w:uiPriority w:val="99"/>
    <w:pPr>
      <w:spacing w:after="120" w:line="480" w:lineRule="auto"/>
    </w:pPr>
    <w:rPr>
      <w:rFonts w:eastAsia="仿宋_GB2312"/>
      <w:sz w:val="32"/>
      <w:szCs w:val="20"/>
    </w:rPr>
  </w:style>
  <w:style w:type="paragraph" w:styleId="78">
    <w:name w:val="List 4"/>
    <w:basedOn w:val="1"/>
    <w:unhideWhenUsed/>
    <w:qFormat/>
    <w:uiPriority w:val="99"/>
    <w:pPr>
      <w:ind w:left="100" w:leftChars="600" w:hanging="200" w:hangingChars="200"/>
      <w:contextualSpacing/>
    </w:pPr>
    <w:rPr>
      <w:rFonts w:eastAsia="仿宋_GB2312"/>
      <w:sz w:val="32"/>
      <w:szCs w:val="20"/>
    </w:rPr>
  </w:style>
  <w:style w:type="paragraph" w:styleId="79">
    <w:name w:val="List Continue 2"/>
    <w:basedOn w:val="1"/>
    <w:unhideWhenUsed/>
    <w:qFormat/>
    <w:uiPriority w:val="99"/>
    <w:pPr>
      <w:spacing w:after="120"/>
      <w:ind w:left="840" w:leftChars="400"/>
      <w:contextualSpacing/>
    </w:pPr>
    <w:rPr>
      <w:rFonts w:eastAsia="仿宋_GB2312"/>
      <w:sz w:val="32"/>
      <w:szCs w:val="20"/>
    </w:rPr>
  </w:style>
  <w:style w:type="paragraph" w:styleId="80">
    <w:name w:val="Message Header"/>
    <w:basedOn w:val="1"/>
    <w:link w:val="18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81">
    <w:name w:val="HTML Preformatted"/>
    <w:basedOn w:val="1"/>
    <w:link w:val="146"/>
    <w:unhideWhenUsed/>
    <w:qFormat/>
    <w:uiPriority w:val="99"/>
    <w:rPr>
      <w:rFonts w:ascii="Courier New" w:hAnsi="Courier New" w:eastAsia="仿宋_GB2312" w:cs="Courier New"/>
      <w:sz w:val="20"/>
      <w:szCs w:val="20"/>
    </w:rPr>
  </w:style>
  <w:style w:type="paragraph" w:styleId="8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83">
    <w:name w:val="List Continue 3"/>
    <w:basedOn w:val="1"/>
    <w:unhideWhenUsed/>
    <w:qFormat/>
    <w:uiPriority w:val="99"/>
    <w:pPr>
      <w:spacing w:after="120"/>
      <w:ind w:left="1260" w:leftChars="600"/>
      <w:contextualSpacing/>
    </w:pPr>
    <w:rPr>
      <w:rFonts w:eastAsia="仿宋_GB2312"/>
      <w:sz w:val="32"/>
      <w:szCs w:val="20"/>
    </w:rPr>
  </w:style>
  <w:style w:type="paragraph" w:styleId="84">
    <w:name w:val="index 2"/>
    <w:basedOn w:val="1"/>
    <w:next w:val="1"/>
    <w:unhideWhenUsed/>
    <w:qFormat/>
    <w:uiPriority w:val="99"/>
    <w:pPr>
      <w:ind w:left="200" w:leftChars="200"/>
    </w:pPr>
    <w:rPr>
      <w:rFonts w:eastAsia="仿宋_GB2312"/>
      <w:sz w:val="32"/>
      <w:szCs w:val="20"/>
    </w:rPr>
  </w:style>
  <w:style w:type="paragraph" w:styleId="85">
    <w:name w:val="Title"/>
    <w:basedOn w:val="1"/>
    <w:link w:val="148"/>
    <w:qFormat/>
    <w:uiPriority w:val="1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paragraph" w:styleId="86">
    <w:name w:val="annotation subject"/>
    <w:basedOn w:val="29"/>
    <w:next w:val="29"/>
    <w:link w:val="125"/>
    <w:qFormat/>
    <w:uiPriority w:val="0"/>
    <w:rPr>
      <w:b/>
      <w:bCs/>
    </w:rPr>
  </w:style>
  <w:style w:type="paragraph" w:styleId="87">
    <w:name w:val="Body Text First Indent"/>
    <w:basedOn w:val="35"/>
    <w:link w:val="186"/>
    <w:unhideWhenUsed/>
    <w:qFormat/>
    <w:uiPriority w:val="99"/>
    <w:pPr>
      <w:ind w:firstLine="420" w:firstLineChars="100"/>
    </w:pPr>
    <w:rPr>
      <w:rFonts w:eastAsia="仿宋_GB2312"/>
      <w:sz w:val="32"/>
      <w:szCs w:val="20"/>
    </w:rPr>
  </w:style>
  <w:style w:type="paragraph" w:styleId="88">
    <w:name w:val="Body Text First Indent 2"/>
    <w:basedOn w:val="36"/>
    <w:link w:val="188"/>
    <w:unhideWhenUsed/>
    <w:qFormat/>
    <w:uiPriority w:val="99"/>
    <w:pPr>
      <w:ind w:firstLine="420" w:firstLineChars="200"/>
    </w:pPr>
    <w:rPr>
      <w:rFonts w:eastAsia="仿宋_GB2312"/>
      <w:sz w:val="32"/>
      <w:szCs w:val="20"/>
    </w:rPr>
  </w:style>
  <w:style w:type="table" w:styleId="90">
    <w:name w:val="Table Grid"/>
    <w:basedOn w:val="8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2">
    <w:name w:val="page number"/>
    <w:basedOn w:val="91"/>
    <w:qFormat/>
    <w:uiPriority w:val="0"/>
  </w:style>
  <w:style w:type="character" w:styleId="93">
    <w:name w:val="FollowedHyperlink"/>
    <w:qFormat/>
    <w:uiPriority w:val="0"/>
    <w:rPr>
      <w:color w:val="800080"/>
      <w:u w:val="single"/>
    </w:rPr>
  </w:style>
  <w:style w:type="character" w:styleId="94">
    <w:name w:val="Hyperlink"/>
    <w:basedOn w:val="91"/>
    <w:qFormat/>
    <w:uiPriority w:val="99"/>
    <w:rPr>
      <w:color w:val="0000FF"/>
      <w:u w:val="single"/>
    </w:rPr>
  </w:style>
  <w:style w:type="character" w:styleId="95">
    <w:name w:val="annotation reference"/>
    <w:qFormat/>
    <w:uiPriority w:val="0"/>
    <w:rPr>
      <w:sz w:val="21"/>
      <w:szCs w:val="21"/>
    </w:rPr>
  </w:style>
  <w:style w:type="character" w:customStyle="1" w:styleId="96">
    <w:name w:val="标题 1 字符"/>
    <w:basedOn w:val="91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7">
    <w:name w:val="标题 2 字符"/>
    <w:basedOn w:val="91"/>
    <w:link w:val="5"/>
    <w:qFormat/>
    <w:uiPriority w:val="9"/>
    <w:rPr>
      <w:rFonts w:ascii="Arial" w:hAnsi="Arial" w:eastAsia="黑体" w:cs="Times New Roman"/>
      <w:b/>
      <w:bCs/>
      <w:sz w:val="32"/>
      <w:szCs w:val="32"/>
    </w:rPr>
  </w:style>
  <w:style w:type="character" w:customStyle="1" w:styleId="98">
    <w:name w:val="标题 3 字符"/>
    <w:basedOn w:val="91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99">
    <w:name w:val="标题 4 字符"/>
    <w:basedOn w:val="91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00">
    <w:name w:val="标题 5 字符"/>
    <w:basedOn w:val="91"/>
    <w:semiHidden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101">
    <w:name w:val="标题 6 字符"/>
    <w:basedOn w:val="91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102">
    <w:name w:val="标题 7 字符"/>
    <w:basedOn w:val="91"/>
    <w:semiHidden/>
    <w:qFormat/>
    <w:uiPriority w:val="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103">
    <w:name w:val="标题 8 字符"/>
    <w:basedOn w:val="91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104">
    <w:name w:val="标题 9 字符"/>
    <w:basedOn w:val="91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105">
    <w:name w:val="页眉 字符"/>
    <w:basedOn w:val="9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6">
    <w:name w:val="页脚 字符"/>
    <w:basedOn w:val="9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7">
    <w:name w:val="正文文本 3 字符"/>
    <w:basedOn w:val="91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paragraph" w:customStyle="1" w:styleId="108">
    <w:name w:val="样式 标题 3 + (中文) 黑体 小四 非加粗 段前: 7.8 磅 段后: 0 磅 行距: 固定值 20 磅"/>
    <w:basedOn w:val="6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109">
    <w:name w:val="样式 标题 2 + Times New Roman 四号 非加粗 段前: 5 磅 段后: 0 磅 行距: 固定值 20..."/>
    <w:basedOn w:val="5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110">
    <w:name w:val="样式 标题 1 + 黑体 三号 非加粗 居中 段前: 6 磅 段后: 6 磅 行距: 固定值 20 磅"/>
    <w:basedOn w:val="4"/>
    <w:qFormat/>
    <w:uiPriority w:val="0"/>
    <w:pPr>
      <w:spacing w:before="120" w:after="120" w:line="400" w:lineRule="exact"/>
      <w:jc w:val="center"/>
    </w:pPr>
    <w:rPr>
      <w:rFonts w:ascii="黑体" w:hAnsi="黑体" w:eastAsia="黑体" w:cs="宋体"/>
      <w:b w:val="0"/>
      <w:bCs w:val="0"/>
      <w:sz w:val="32"/>
      <w:szCs w:val="20"/>
    </w:rPr>
  </w:style>
  <w:style w:type="character" w:customStyle="1" w:styleId="111">
    <w:name w:val="批注文字 字符"/>
    <w:basedOn w:val="91"/>
    <w:link w:val="29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2">
    <w:name w:val="标题 字符"/>
    <w:basedOn w:val="91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3">
    <w:name w:val="正文文本缩进 字符"/>
    <w:basedOn w:val="91"/>
    <w:link w:val="3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4">
    <w:name w:val="正文文本缩进 3 字符"/>
    <w:basedOn w:val="91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paragraph" w:customStyle="1" w:styleId="115">
    <w:name w:val="1"/>
    <w:basedOn w:val="1"/>
    <w:qFormat/>
    <w:uiPriority w:val="0"/>
  </w:style>
  <w:style w:type="character" w:customStyle="1" w:styleId="116">
    <w:name w:val="font161"/>
    <w:qFormat/>
    <w:uiPriority w:val="0"/>
    <w:rPr>
      <w:b/>
      <w:bCs/>
      <w:sz w:val="32"/>
      <w:szCs w:val="32"/>
    </w:rPr>
  </w:style>
  <w:style w:type="character" w:customStyle="1" w:styleId="117">
    <w:name w:val="正文文本 字符"/>
    <w:basedOn w:val="91"/>
    <w:link w:val="35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18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character" w:customStyle="1" w:styleId="119">
    <w:name w:val="日期 字符"/>
    <w:basedOn w:val="91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20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121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character" w:customStyle="1" w:styleId="122">
    <w:name w:val="批注框文本 字符"/>
    <w:basedOn w:val="9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3">
    <w:name w:val="文档结构图 字符"/>
    <w:basedOn w:val="91"/>
    <w:semiHidden/>
    <w:qFormat/>
    <w:uiPriority w:val="99"/>
    <w:rPr>
      <w:rFonts w:ascii="Microsoft YaHei UI" w:hAnsi="Times New Roman" w:eastAsia="Microsoft YaHei UI" w:cs="Times New Roman"/>
      <w:sz w:val="18"/>
      <w:szCs w:val="18"/>
    </w:rPr>
  </w:style>
  <w:style w:type="paragraph" w:customStyle="1" w:styleId="124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5">
    <w:name w:val="批注主题 字符"/>
    <w:basedOn w:val="111"/>
    <w:link w:val="86"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customStyle="1" w:styleId="126">
    <w:name w:val="样式 11.5 磅 居中 行距: 固定值 22 磅"/>
    <w:basedOn w:val="1"/>
    <w:qFormat/>
    <w:uiPriority w:val="0"/>
    <w:pPr>
      <w:spacing w:line="440" w:lineRule="exact"/>
      <w:jc w:val="center"/>
    </w:pPr>
    <w:rPr>
      <w:rFonts w:cs="宋体"/>
      <w:sz w:val="23"/>
      <w:szCs w:val="20"/>
    </w:rPr>
  </w:style>
  <w:style w:type="paragraph" w:customStyle="1" w:styleId="127">
    <w:name w:val="样式 居中 行距: 固定值 22 磅1"/>
    <w:basedOn w:val="1"/>
    <w:qFormat/>
    <w:uiPriority w:val="0"/>
    <w:pPr>
      <w:spacing w:line="440" w:lineRule="exact"/>
      <w:jc w:val="center"/>
    </w:pPr>
    <w:rPr>
      <w:rFonts w:cs="宋体"/>
      <w:szCs w:val="20"/>
    </w:rPr>
  </w:style>
  <w:style w:type="character" w:customStyle="1" w:styleId="128">
    <w:name w:val="标题 1 字符1"/>
    <w:link w:val="4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9">
    <w:name w:val="批注主题 Char"/>
    <w:qFormat/>
    <w:uiPriority w:val="0"/>
    <w:rPr>
      <w:rFonts w:ascii="Times New Roman" w:hAnsi="Times New Roman" w:eastAsia="仿宋_GB2312"/>
      <w:b/>
      <w:bCs/>
      <w:kern w:val="2"/>
      <w:sz w:val="32"/>
    </w:rPr>
  </w:style>
  <w:style w:type="character" w:customStyle="1" w:styleId="130">
    <w:name w:val="批注文字 Char"/>
    <w:qFormat/>
    <w:uiPriority w:val="0"/>
    <w:rPr>
      <w:rFonts w:ascii="Times New Roman" w:hAnsi="Times New Roman" w:eastAsia="仿宋_GB2312"/>
      <w:kern w:val="2"/>
      <w:sz w:val="32"/>
    </w:rPr>
  </w:style>
  <w:style w:type="character" w:customStyle="1" w:styleId="131">
    <w:name w:val="批注框文本 字符1"/>
    <w:link w:val="5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2">
    <w:name w:val="正文文本 Char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33">
    <w:name w:val="正文文本缩进 Char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134">
    <w:name w:val="页脚 字符1"/>
    <w:link w:val="5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5">
    <w:name w:val="页眉 字符1"/>
    <w:link w:val="5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6">
    <w:name w:val="纯文本 字符1"/>
    <w:link w:val="46"/>
    <w:qFormat/>
    <w:uiPriority w:val="0"/>
    <w:rPr>
      <w:rFonts w:ascii="宋体" w:hAnsi="Courier New" w:cs="Courier New"/>
      <w:szCs w:val="21"/>
    </w:rPr>
  </w:style>
  <w:style w:type="character" w:customStyle="1" w:styleId="137">
    <w:name w:val="正文文本 3 字符1"/>
    <w:link w:val="32"/>
    <w:qFormat/>
    <w:uiPriority w:val="0"/>
    <w:rPr>
      <w:rFonts w:ascii="宋体" w:hAnsi="Times New Roman" w:eastAsia="宋体" w:cs="Times New Roman"/>
      <w:sz w:val="24"/>
      <w:szCs w:val="20"/>
    </w:rPr>
  </w:style>
  <w:style w:type="character" w:customStyle="1" w:styleId="138">
    <w:name w:val="纯文本 字符"/>
    <w:basedOn w:val="91"/>
    <w:qFormat/>
    <w:uiPriority w:val="0"/>
    <w:rPr>
      <w:rFonts w:hAnsi="Courier New" w:cs="Courier New" w:asciiTheme="minorEastAsia"/>
      <w:szCs w:val="24"/>
    </w:rPr>
  </w:style>
  <w:style w:type="character" w:customStyle="1" w:styleId="139">
    <w:name w:val="日期 字符1"/>
    <w:link w:val="51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40">
    <w:name w:val="日期 Char1"/>
    <w:qFormat/>
    <w:locked/>
    <w:uiPriority w:val="0"/>
    <w:rPr>
      <w:rFonts w:ascii="Times New Roman" w:hAnsi="Times New Roman" w:eastAsia="仿宋_GB2312"/>
      <w:sz w:val="28"/>
    </w:rPr>
  </w:style>
  <w:style w:type="character" w:customStyle="1" w:styleId="141">
    <w:name w:val="正文文本缩进 2 字符"/>
    <w:basedOn w:val="9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42">
    <w:name w:val="正文文本缩进 2 字符1"/>
    <w:link w:val="52"/>
    <w:qFormat/>
    <w:uiPriority w:val="0"/>
    <w:rPr>
      <w:rFonts w:ascii="Calibri" w:hAnsi="Calibri" w:eastAsia="宋体" w:cs="Times New Roman"/>
      <w:lang w:val="zh-CN" w:eastAsia="zh-CN"/>
    </w:rPr>
  </w:style>
  <w:style w:type="character" w:customStyle="1" w:styleId="143">
    <w:name w:val="HTML 地址 字符"/>
    <w:basedOn w:val="91"/>
    <w:qFormat/>
    <w:uiPriority w:val="0"/>
    <w:rPr>
      <w:rFonts w:ascii="Times New Roman" w:hAnsi="Times New Roman" w:eastAsia="宋体" w:cs="Times New Roman"/>
      <w:i/>
      <w:iCs/>
      <w:szCs w:val="24"/>
    </w:rPr>
  </w:style>
  <w:style w:type="character" w:customStyle="1" w:styleId="144">
    <w:name w:val="HTML 地址 字符1"/>
    <w:link w:val="42"/>
    <w:qFormat/>
    <w:uiPriority w:val="99"/>
    <w:rPr>
      <w:rFonts w:ascii="Times New Roman" w:hAnsi="Times New Roman" w:eastAsia="仿宋_GB2312" w:cs="Times New Roman"/>
      <w:i/>
      <w:iCs/>
      <w:sz w:val="32"/>
      <w:szCs w:val="20"/>
    </w:rPr>
  </w:style>
  <w:style w:type="character" w:customStyle="1" w:styleId="145">
    <w:name w:val="HTML 预设格式 字符"/>
    <w:basedOn w:val="91"/>
    <w:qFormat/>
    <w:uiPriority w:val="0"/>
    <w:rPr>
      <w:rFonts w:ascii="Courier New" w:hAnsi="Courier New" w:eastAsia="宋体" w:cs="Courier New"/>
      <w:sz w:val="20"/>
      <w:szCs w:val="20"/>
    </w:rPr>
  </w:style>
  <w:style w:type="character" w:customStyle="1" w:styleId="146">
    <w:name w:val="HTML 预设格式 字符1"/>
    <w:link w:val="81"/>
    <w:qFormat/>
    <w:uiPriority w:val="99"/>
    <w:rPr>
      <w:rFonts w:ascii="Courier New" w:hAnsi="Courier New" w:eastAsia="仿宋_GB2312" w:cs="Courier New"/>
      <w:sz w:val="20"/>
      <w:szCs w:val="20"/>
    </w:rPr>
  </w:style>
  <w:style w:type="paragraph" w:customStyle="1" w:styleId="147">
    <w:name w:val="TOC Heading"/>
    <w:basedOn w:val="4"/>
    <w:next w:val="1"/>
    <w:semiHidden/>
    <w:unhideWhenUsed/>
    <w:qFormat/>
    <w:uiPriority w:val="39"/>
    <w:pPr>
      <w:outlineLvl w:val="9"/>
    </w:pPr>
    <w:rPr>
      <w:rFonts w:eastAsia="仿宋_GB2312"/>
    </w:rPr>
  </w:style>
  <w:style w:type="character" w:customStyle="1" w:styleId="148">
    <w:name w:val="标题 字符1"/>
    <w:link w:val="85"/>
    <w:qFormat/>
    <w:uiPriority w:val="1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149">
    <w:name w:val="标题 2 Char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50">
    <w:name w:val="标题 3 字符1"/>
    <w:link w:val="6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51">
    <w:name w:val="标题 4 字符1"/>
    <w:link w:val="7"/>
    <w:qFormat/>
    <w:uiPriority w:val="9"/>
    <w:rPr>
      <w:rFonts w:ascii="Arial" w:hAnsi="Arial" w:eastAsia="黑体" w:cs="Times New Roman"/>
      <w:b/>
      <w:bCs/>
      <w:sz w:val="28"/>
      <w:szCs w:val="28"/>
    </w:rPr>
  </w:style>
  <w:style w:type="character" w:customStyle="1" w:styleId="152">
    <w:name w:val="标题 5 字符1"/>
    <w:link w:val="8"/>
    <w:semiHidden/>
    <w:qFormat/>
    <w:uiPriority w:val="9"/>
    <w:rPr>
      <w:rFonts w:ascii="Times New Roman" w:hAnsi="Times New Roman" w:eastAsia="仿宋_GB2312" w:cs="Times New Roman"/>
      <w:b/>
      <w:bCs/>
      <w:sz w:val="28"/>
      <w:szCs w:val="28"/>
    </w:rPr>
  </w:style>
  <w:style w:type="character" w:customStyle="1" w:styleId="153">
    <w:name w:val="标题 6 字符1"/>
    <w:link w:val="9"/>
    <w:qFormat/>
    <w:uiPriority w:val="9"/>
    <w:rPr>
      <w:rFonts w:ascii="Arial" w:hAnsi="Arial" w:eastAsia="黑体" w:cs="Times New Roman"/>
      <w:b/>
      <w:bCs/>
      <w:kern w:val="0"/>
      <w:sz w:val="24"/>
      <w:szCs w:val="24"/>
    </w:rPr>
  </w:style>
  <w:style w:type="character" w:customStyle="1" w:styleId="154">
    <w:name w:val="标题 7 字符1"/>
    <w:link w:val="10"/>
    <w:qFormat/>
    <w:uiPriority w:val="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155">
    <w:name w:val="标题 8 字符1"/>
    <w:link w:val="11"/>
    <w:qFormat/>
    <w:uiPriority w:val="9"/>
    <w:rPr>
      <w:rFonts w:ascii="Arial" w:hAnsi="Arial" w:eastAsia="黑体" w:cs="Times New Roman"/>
      <w:kern w:val="0"/>
      <w:sz w:val="24"/>
      <w:szCs w:val="24"/>
    </w:rPr>
  </w:style>
  <w:style w:type="character" w:customStyle="1" w:styleId="156">
    <w:name w:val="标题 9 字符1"/>
    <w:link w:val="12"/>
    <w:qFormat/>
    <w:uiPriority w:val="9"/>
    <w:rPr>
      <w:rFonts w:ascii="Arial" w:hAnsi="Arial" w:eastAsia="黑体" w:cs="Times New Roman"/>
      <w:kern w:val="0"/>
      <w:szCs w:val="21"/>
    </w:rPr>
  </w:style>
  <w:style w:type="character" w:customStyle="1" w:styleId="157">
    <w:name w:val="称呼 字符"/>
    <w:basedOn w:val="9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58">
    <w:name w:val="称呼 字符1"/>
    <w:link w:val="31"/>
    <w:qFormat/>
    <w:uiPriority w:val="99"/>
    <w:rPr>
      <w:rFonts w:ascii="Times New Roman" w:hAnsi="Times New Roman" w:eastAsia="仿宋_GB2312" w:cs="Times New Roman"/>
      <w:sz w:val="32"/>
      <w:szCs w:val="20"/>
    </w:rPr>
  </w:style>
  <w:style w:type="character" w:customStyle="1" w:styleId="159">
    <w:name w:val="电子邮件签名 字符"/>
    <w:basedOn w:val="9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60">
    <w:name w:val="电子邮件签名 字符1"/>
    <w:link w:val="20"/>
    <w:qFormat/>
    <w:uiPriority w:val="99"/>
    <w:rPr>
      <w:rFonts w:ascii="Times New Roman" w:hAnsi="Times New Roman" w:eastAsia="仿宋_GB2312" w:cs="Times New Roman"/>
      <w:sz w:val="32"/>
      <w:szCs w:val="20"/>
    </w:rPr>
  </w:style>
  <w:style w:type="character" w:customStyle="1" w:styleId="161">
    <w:name w:val="副标题 字符"/>
    <w:basedOn w:val="91"/>
    <w:qFormat/>
    <w:uiPriority w:val="0"/>
    <w:rPr>
      <w:b/>
      <w:bCs/>
      <w:kern w:val="28"/>
      <w:sz w:val="32"/>
      <w:szCs w:val="32"/>
    </w:rPr>
  </w:style>
  <w:style w:type="character" w:customStyle="1" w:styleId="162">
    <w:name w:val="副标题 字符1"/>
    <w:link w:val="65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63">
    <w:name w:val="宏文本 字符"/>
    <w:basedOn w:val="91"/>
    <w:qFormat/>
    <w:uiPriority w:val="0"/>
    <w:rPr>
      <w:rFonts w:ascii="Courier New" w:hAnsi="Courier New" w:eastAsia="宋体" w:cs="Courier New"/>
      <w:sz w:val="24"/>
      <w:szCs w:val="24"/>
    </w:rPr>
  </w:style>
  <w:style w:type="character" w:customStyle="1" w:styleId="164">
    <w:name w:val="宏文本 字符1"/>
    <w:link w:val="3"/>
    <w:qFormat/>
    <w:uiPriority w:val="99"/>
    <w:rPr>
      <w:rFonts w:ascii="Courier New" w:hAnsi="Courier New" w:eastAsia="宋体" w:cs="Courier New"/>
      <w:sz w:val="24"/>
      <w:szCs w:val="24"/>
    </w:rPr>
  </w:style>
  <w:style w:type="character" w:customStyle="1" w:styleId="165">
    <w:name w:val="脚注文本 字符"/>
    <w:basedOn w:val="9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6">
    <w:name w:val="脚注文本 字符1"/>
    <w:link w:val="68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67">
    <w:name w:val="结束语 字符"/>
    <w:basedOn w:val="9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68">
    <w:name w:val="结束语 字符1"/>
    <w:link w:val="33"/>
    <w:qFormat/>
    <w:uiPriority w:val="99"/>
    <w:rPr>
      <w:rFonts w:ascii="Times New Roman" w:hAnsi="Times New Roman" w:eastAsia="仿宋_GB2312" w:cs="Times New Roman"/>
      <w:sz w:val="32"/>
      <w:szCs w:val="20"/>
    </w:rPr>
  </w:style>
  <w:style w:type="paragraph" w:styleId="169">
    <w:name w:val="List Paragraph"/>
    <w:basedOn w:val="1"/>
    <w:qFormat/>
    <w:uiPriority w:val="34"/>
    <w:pPr>
      <w:ind w:firstLine="420" w:firstLineChars="200"/>
    </w:pPr>
    <w:rPr>
      <w:rFonts w:eastAsia="仿宋_GB2312"/>
      <w:sz w:val="32"/>
      <w:szCs w:val="20"/>
    </w:rPr>
  </w:style>
  <w:style w:type="paragraph" w:styleId="170">
    <w:name w:val="Intense Quote"/>
    <w:basedOn w:val="1"/>
    <w:next w:val="1"/>
    <w:link w:val="172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rFonts w:eastAsia="仿宋_GB2312"/>
      <w:b/>
      <w:bCs/>
      <w:i/>
      <w:iCs/>
      <w:color w:val="4F81BD"/>
      <w:sz w:val="32"/>
      <w:szCs w:val="20"/>
    </w:rPr>
  </w:style>
  <w:style w:type="character" w:customStyle="1" w:styleId="171">
    <w:name w:val="明显引用 字符"/>
    <w:basedOn w:val="91"/>
    <w:qFormat/>
    <w:uiPriority w:val="30"/>
    <w:rPr>
      <w:rFonts w:ascii="Times New Roman" w:hAnsi="Times New Roman" w:eastAsia="宋体" w:cs="Times New Roman"/>
      <w:i/>
      <w:iCs/>
      <w:color w:val="5B9BD5" w:themeColor="accent1"/>
      <w:szCs w:val="24"/>
      <w14:textFill>
        <w14:solidFill>
          <w14:schemeClr w14:val="accent1"/>
        </w14:solidFill>
      </w14:textFill>
    </w:rPr>
  </w:style>
  <w:style w:type="character" w:customStyle="1" w:styleId="172">
    <w:name w:val="明显引用 字符1"/>
    <w:link w:val="170"/>
    <w:qFormat/>
    <w:uiPriority w:val="30"/>
    <w:rPr>
      <w:rFonts w:ascii="Times New Roman" w:hAnsi="Times New Roman" w:eastAsia="仿宋_GB2312" w:cs="Times New Roman"/>
      <w:b/>
      <w:bCs/>
      <w:i/>
      <w:iCs/>
      <w:color w:val="4F81BD"/>
      <w:sz w:val="32"/>
      <w:szCs w:val="20"/>
    </w:rPr>
  </w:style>
  <w:style w:type="character" w:customStyle="1" w:styleId="173">
    <w:name w:val="签名 字符"/>
    <w:basedOn w:val="9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74">
    <w:name w:val="签名 字符1"/>
    <w:link w:val="59"/>
    <w:qFormat/>
    <w:uiPriority w:val="99"/>
    <w:rPr>
      <w:rFonts w:ascii="Times New Roman" w:hAnsi="Times New Roman" w:eastAsia="仿宋_GB2312" w:cs="Times New Roman"/>
      <w:sz w:val="32"/>
      <w:szCs w:val="20"/>
    </w:rPr>
  </w:style>
  <w:style w:type="paragraph" w:customStyle="1" w:styleId="175">
    <w:name w:val="Bibliography"/>
    <w:basedOn w:val="1"/>
    <w:next w:val="1"/>
    <w:semiHidden/>
    <w:unhideWhenUsed/>
    <w:qFormat/>
    <w:uiPriority w:val="37"/>
    <w:rPr>
      <w:rFonts w:eastAsia="仿宋_GB2312"/>
      <w:sz w:val="32"/>
      <w:szCs w:val="20"/>
    </w:rPr>
  </w:style>
  <w:style w:type="character" w:customStyle="1" w:styleId="176">
    <w:name w:val="尾注文本 字符"/>
    <w:basedOn w:val="9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77">
    <w:name w:val="尾注文本 字符1"/>
    <w:link w:val="53"/>
    <w:qFormat/>
    <w:uiPriority w:val="99"/>
    <w:rPr>
      <w:rFonts w:ascii="Times New Roman" w:hAnsi="Times New Roman" w:eastAsia="仿宋_GB2312" w:cs="Times New Roman"/>
      <w:sz w:val="32"/>
      <w:szCs w:val="20"/>
    </w:rPr>
  </w:style>
  <w:style w:type="character" w:customStyle="1" w:styleId="178">
    <w:name w:val="文档结构图 字符1"/>
    <w:link w:val="27"/>
    <w:semiHidden/>
    <w:qFormat/>
    <w:uiPriority w:val="99"/>
    <w:rPr>
      <w:rFonts w:ascii="Times New Roman" w:hAnsi="Times New Roman" w:eastAsia="宋体" w:cs="Times New Roman"/>
      <w:szCs w:val="24"/>
      <w:shd w:val="clear" w:color="auto" w:fill="000080"/>
    </w:rPr>
  </w:style>
  <w:style w:type="paragraph" w:styleId="179">
    <w:name w:val="No Spacing"/>
    <w:qFormat/>
    <w:uiPriority w:val="1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customStyle="1" w:styleId="180">
    <w:name w:val="信息标题 字符"/>
    <w:basedOn w:val="91"/>
    <w:qFormat/>
    <w:uiPriority w:val="0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character" w:customStyle="1" w:styleId="181">
    <w:name w:val="信息标题 字符1"/>
    <w:link w:val="80"/>
    <w:qFormat/>
    <w:uiPriority w:val="99"/>
    <w:rPr>
      <w:rFonts w:ascii="Cambria" w:hAnsi="Cambria" w:eastAsia="宋体" w:cs="Times New Roman"/>
      <w:sz w:val="24"/>
      <w:szCs w:val="24"/>
      <w:shd w:val="pct20" w:color="auto" w:fill="auto"/>
    </w:rPr>
  </w:style>
  <w:style w:type="paragraph" w:styleId="182">
    <w:name w:val="Quote"/>
    <w:basedOn w:val="1"/>
    <w:next w:val="1"/>
    <w:link w:val="184"/>
    <w:qFormat/>
    <w:uiPriority w:val="29"/>
    <w:rPr>
      <w:rFonts w:eastAsia="仿宋_GB2312"/>
      <w:i/>
      <w:iCs/>
      <w:color w:val="000000"/>
      <w:sz w:val="32"/>
      <w:szCs w:val="20"/>
    </w:rPr>
  </w:style>
  <w:style w:type="character" w:customStyle="1" w:styleId="183">
    <w:name w:val="引用 字符"/>
    <w:basedOn w:val="91"/>
    <w:qFormat/>
    <w:uiPriority w:val="29"/>
    <w:rPr>
      <w:rFonts w:ascii="Times New Roman" w:hAnsi="Times New Roman" w:eastAsia="宋体" w:cs="Times New Roman"/>
      <w:i/>
      <w:iCs/>
      <w:color w:val="404040" w:themeColor="text1" w:themeTint="BF"/>
      <w:szCs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84">
    <w:name w:val="引用 字符1"/>
    <w:link w:val="182"/>
    <w:qFormat/>
    <w:uiPriority w:val="29"/>
    <w:rPr>
      <w:rFonts w:ascii="Times New Roman" w:hAnsi="Times New Roman" w:eastAsia="仿宋_GB2312" w:cs="Times New Roman"/>
      <w:i/>
      <w:iCs/>
      <w:color w:val="000000"/>
      <w:sz w:val="32"/>
      <w:szCs w:val="20"/>
    </w:rPr>
  </w:style>
  <w:style w:type="character" w:customStyle="1" w:styleId="185">
    <w:name w:val="正文首行缩进 字符"/>
    <w:basedOn w:val="11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6">
    <w:name w:val="正文首行缩进 字符1"/>
    <w:link w:val="87"/>
    <w:qFormat/>
    <w:uiPriority w:val="99"/>
    <w:rPr>
      <w:rFonts w:ascii="Times New Roman" w:hAnsi="Times New Roman" w:eastAsia="仿宋_GB2312" w:cs="Times New Roman"/>
      <w:sz w:val="32"/>
      <w:szCs w:val="20"/>
    </w:rPr>
  </w:style>
  <w:style w:type="character" w:customStyle="1" w:styleId="187">
    <w:name w:val="正文首行缩进 2 字符"/>
    <w:basedOn w:val="11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8">
    <w:name w:val="正文首行缩进 2 字符1"/>
    <w:link w:val="88"/>
    <w:qFormat/>
    <w:uiPriority w:val="99"/>
    <w:rPr>
      <w:rFonts w:ascii="Times New Roman" w:hAnsi="Times New Roman" w:eastAsia="仿宋_GB2312" w:cs="Times New Roman"/>
      <w:sz w:val="32"/>
      <w:szCs w:val="20"/>
    </w:rPr>
  </w:style>
  <w:style w:type="character" w:customStyle="1" w:styleId="189">
    <w:name w:val="正文文本 2 字符"/>
    <w:basedOn w:val="9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90">
    <w:name w:val="正文文本 2 字符1"/>
    <w:link w:val="77"/>
    <w:qFormat/>
    <w:uiPriority w:val="99"/>
    <w:rPr>
      <w:rFonts w:ascii="Times New Roman" w:hAnsi="Times New Roman" w:eastAsia="仿宋_GB2312" w:cs="Times New Roman"/>
      <w:sz w:val="32"/>
      <w:szCs w:val="20"/>
    </w:rPr>
  </w:style>
  <w:style w:type="character" w:customStyle="1" w:styleId="191">
    <w:name w:val="正文文本缩进 3 字符1"/>
    <w:link w:val="71"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92">
    <w:name w:val="注释标题 字符"/>
    <w:basedOn w:val="9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93">
    <w:name w:val="注释标题 字符1"/>
    <w:link w:val="17"/>
    <w:qFormat/>
    <w:uiPriority w:val="99"/>
    <w:rPr>
      <w:rFonts w:ascii="Times New Roman" w:hAnsi="Times New Roman" w:eastAsia="仿宋_GB2312" w:cs="Times New Roman"/>
      <w:sz w:val="32"/>
      <w:szCs w:val="20"/>
    </w:rPr>
  </w:style>
  <w:style w:type="character" w:customStyle="1" w:styleId="194">
    <w:name w:val="font51"/>
    <w:basedOn w:val="9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95">
    <w:name w:val="font61"/>
    <w:basedOn w:val="9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96">
    <w:name w:val="Table Paragraph"/>
    <w:basedOn w:val="1"/>
    <w:qFormat/>
    <w:uiPriority w:val="1"/>
    <w:rPr>
      <w:rFonts w:ascii="仿宋" w:hAnsi="仿宋" w:eastAsia="仿宋" w:cs="仿宋"/>
    </w:rPr>
  </w:style>
  <w:style w:type="paragraph" w:customStyle="1" w:styleId="197">
    <w:name w:val="正文 A"/>
    <w:basedOn w:val="1"/>
    <w:qFormat/>
    <w:uiPriority w:val="0"/>
    <w:rPr>
      <w:rFonts w:eastAsia="Arial Unicode MS" w:cs="Arial Unicode MS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55F67F-F113-4E33-A20B-154D52B060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3029</Words>
  <Characters>3328</Characters>
  <Lines>8</Lines>
  <Paragraphs>2</Paragraphs>
  <TotalTime>11</TotalTime>
  <ScaleCrop>false</ScaleCrop>
  <LinksUpToDate>false</LinksUpToDate>
  <CharactersWithSpaces>3673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2020-02-26T05:27:00Z</dcterms:created>
  <dc:creator>葛绍邦(Shaobang Ge)</dc:creator>
  <cp:lastModifiedBy>JLBK</cp:lastModifiedBy>
  <cp:lastPrinted>2022-03-18T07:55:00Z</cp:lastPrinted>
  <dcterms:modified xsi:type="dcterms:W3CDTF">2022-06-24T07:13:14Z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718BC3EBDE104B1593C5EA99D9402635</vt:lpwstr>
  </property>
</Properties>
</file>