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cs="宋体"/>
          <w:b/>
          <w:bCs/>
          <w:sz w:val="44"/>
          <w:szCs w:val="44"/>
          <w:lang w:val="en-US" w:eastAsia="zh-CN" w:bidi="ar-SA"/>
        </w:rPr>
      </w:pPr>
      <w:bookmarkStart w:id="0" w:name="_Toc16582"/>
      <w:r>
        <w:rPr>
          <w:rFonts w:hint="eastAsia" w:ascii="宋体" w:cs="宋体"/>
          <w:b/>
          <w:bCs/>
          <w:sz w:val="44"/>
          <w:szCs w:val="44"/>
          <w:lang w:val="en-US" w:eastAsia="zh-CN" w:bidi="ar-SA"/>
        </w:rPr>
        <w:t>招标需求</w:t>
      </w:r>
    </w:p>
    <w:p>
      <w:pPr>
        <w:pStyle w:val="96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一、项目概况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/>
          <w:sz w:val="24"/>
        </w:rPr>
        <w:t>项目名</w:t>
      </w:r>
      <w:r>
        <w:rPr>
          <w:rFonts w:hint="eastAsia" w:ascii="宋体" w:hAnsi="宋体" w:cs="宋体"/>
          <w:sz w:val="24"/>
        </w:rPr>
        <w:t>称</w:t>
      </w:r>
      <w:r>
        <w:rPr>
          <w:rFonts w:hint="eastAsia" w:ascii="宋体" w:hAnsi="宋体" w:cs="宋体"/>
          <w:sz w:val="24"/>
          <w:lang w:eastAsia="zh-CN"/>
        </w:rPr>
        <w:t>：2023年电解车间屋面及天沟清灰服务项目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项目地点</w:t>
      </w:r>
      <w:r>
        <w:rPr>
          <w:rFonts w:hint="eastAsia" w:ascii="宋体" w:hAnsi="宋体" w:cs="宋体"/>
          <w:sz w:val="24"/>
          <w:lang w:val="en-US" w:eastAsia="zh-CN"/>
        </w:rPr>
        <w:t>: 百色市田阳区头塘镇新山工业园区田阳铝厂厂区内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项目内容：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田阳铝厂电解一、二、三、四车间、一厂阳极车间的屋面、屋面天沟、通风器内外所有构件、通风器天沟，不同程度结块、积灰，尤其通风器、通风器天沟堆积大量粉尘，造成排水流量不足，雨水溢出天沟渗漏至电解车间内，为消除安全隐患，采用二方案进行修缮：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清灰面积约124018.8㎡，主要施工内容有：完成安全所有措施→拆除通风器外围护板（保护性拆除，造成损毁同等及以上材料修补）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清扫：用竹扫把清扫浮灰、灰屑清离（屋面、屋面天沟、通风器内外含有采光板、百页窗、隔板等所有构件、通风器天沟）→扫刷：用竹丝或木铲，刷起结块、积灰、再加清扫（不伤及原材料面层）→洗刷：在扫刷的基础上再加水冲洗、取运水（污垢严重加洗洁精清洗，要求面层光洁、无结块、积灰、污垢）→吸尘器吸尘、人工清扫、装袋→安装通风器外围护板（安装质量不低于原设计要求）→吊车吊运积灰至地面→自卸汽车运输（1km运距）。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补漏面积约299.42㎡，在清灰的同时，全面排查屋面板及天沟的孔洞、开裂点、钉眼、屋面排水管堵塞、脱节或漏水，如有漏水点的可能均使用CPS反应粘结型高分子湿铺法防水卷材进行修补，无法粘结的漏水点，由甲方提供材料，施工单位出人工给予修补，屋面排水管如有堵塞须给予疏通、脱节</w:t>
      </w:r>
      <w:r>
        <w:rPr>
          <w:rFonts w:hint="eastAsia" w:ascii="宋体" w:hAnsi="宋体" w:cs="宋体"/>
          <w:kern w:val="2"/>
          <w:sz w:val="24"/>
          <w:szCs w:val="20"/>
          <w:u w:val="none"/>
          <w:shd w:val="clear" w:color="auto" w:fill="auto"/>
          <w:lang w:val="en-US" w:eastAsia="zh-CN" w:bidi="zh-TW"/>
        </w:rPr>
        <w:t>部位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用胶水粘结</w:t>
      </w:r>
      <w:r>
        <w:rPr>
          <w:rFonts w:hint="eastAsia" w:ascii="宋体" w:hAnsi="宋体" w:cs="宋体"/>
          <w:kern w:val="2"/>
          <w:sz w:val="24"/>
          <w:szCs w:val="20"/>
          <w:u w:val="none"/>
          <w:shd w:val="clear" w:color="auto" w:fill="auto"/>
          <w:lang w:val="en-US" w:eastAsia="zh-CN" w:bidi="zh-TW"/>
        </w:rPr>
        <w:t>，恢复至原使用功能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 w:ascii="宋体" w:hAnsi="宋体"/>
          <w:b/>
          <w:sz w:val="24"/>
          <w:lang w:val="en-US" w:eastAsia="zh-CN"/>
        </w:rPr>
        <w:t>招标</w:t>
      </w:r>
      <w:r>
        <w:rPr>
          <w:rFonts w:hint="eastAsia" w:ascii="宋体" w:hAnsi="宋体"/>
          <w:b/>
          <w:sz w:val="24"/>
        </w:rPr>
        <w:t>范围及方式</w:t>
      </w:r>
    </w:p>
    <w:p>
      <w:pPr>
        <w:pStyle w:val="19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leftChars="0" w:right="0" w:rightChars="0" w:firstLine="560"/>
        <w:jc w:val="left"/>
        <w:rPr>
          <w:rFonts w:hint="eastAsia" w:hAnsi="宋体"/>
          <w:color w:val="auto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工程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sz w:val="24"/>
        </w:rPr>
        <w:t>图纸及招标文件所含施工内容，包括</w:t>
      </w:r>
      <w:r>
        <w:rPr>
          <w:rFonts w:hint="eastAsia" w:ascii="宋体" w:hAnsi="宋体" w:cs="宋体"/>
          <w:sz w:val="24"/>
          <w:lang w:eastAsia="zh-CN"/>
        </w:rPr>
        <w:t>2023年电解车间屋面及天沟清灰服务项目</w:t>
      </w:r>
      <w:r>
        <w:rPr>
          <w:rFonts w:hint="eastAsia" w:hAnsi="宋体" w:cs="宋体"/>
          <w:sz w:val="24"/>
          <w:lang w:val="en-US" w:eastAsia="zh-CN"/>
        </w:rPr>
        <w:t>工程量</w:t>
      </w:r>
      <w:r>
        <w:rPr>
          <w:rFonts w:hint="eastAsia" w:hAnsi="宋体"/>
          <w:color w:val="auto"/>
          <w:sz w:val="24"/>
          <w:highlight w:val="none"/>
          <w:lang w:val="en-US" w:eastAsia="zh-CN"/>
        </w:rPr>
        <w:t>以外涉及该项工程施工的所有措施、安全、文明施工等以及</w:t>
      </w:r>
      <w:r>
        <w:rPr>
          <w:rFonts w:ascii="宋体" w:hAnsi="宋体"/>
          <w:color w:val="auto"/>
          <w:sz w:val="24"/>
          <w:highlight w:val="none"/>
        </w:rPr>
        <w:t>施工图上无法表达或未表达但设计</w:t>
      </w:r>
      <w:r>
        <w:rPr>
          <w:rFonts w:hint="eastAsia" w:ascii="宋体" w:hAnsi="宋体"/>
          <w:color w:val="auto"/>
          <w:sz w:val="24"/>
          <w:highlight w:val="none"/>
        </w:rPr>
        <w:t>/规范</w:t>
      </w:r>
      <w:r>
        <w:rPr>
          <w:rFonts w:ascii="宋体" w:hAnsi="宋体"/>
          <w:color w:val="auto"/>
          <w:sz w:val="24"/>
          <w:highlight w:val="none"/>
        </w:rPr>
        <w:t>有要求的内容</w:t>
      </w:r>
      <w:r>
        <w:rPr>
          <w:rFonts w:hint="eastAsia" w:hAnsi="宋体"/>
          <w:color w:val="auto"/>
          <w:sz w:val="24"/>
          <w:highlight w:val="none"/>
          <w:lang w:eastAsia="zh-CN"/>
        </w:rPr>
        <w:t>。</w:t>
      </w:r>
    </w:p>
    <w:p>
      <w:pPr>
        <w:pStyle w:val="19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0"/>
        </w:tabs>
        <w:kinsoku/>
        <w:wordWrap/>
        <w:overflowPunct/>
        <w:topLinePunct w:val="0"/>
        <w:autoSpaceDE/>
        <w:bidi w:val="0"/>
        <w:adjustRightInd/>
        <w:snapToGrid/>
        <w:spacing w:before="0" w:after="0" w:line="600" w:lineRule="exact"/>
        <w:ind w:right="0" w:rightChars="0"/>
        <w:jc w:val="both"/>
        <w:rPr>
          <w:rFonts w:hint="eastAsia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hAnsi="宋体"/>
          <w:color w:val="auto"/>
          <w:sz w:val="24"/>
          <w:highlight w:val="none"/>
          <w:lang w:val="en-US" w:eastAsia="zh-CN"/>
        </w:rPr>
        <w:t>2.1主要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none"/>
          <w:shd w:val="clear"/>
          <w:lang w:val="en-US" w:eastAsia="zh-CN" w:bidi="ar-SA"/>
        </w:rPr>
        <w:t>承包内容有：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1、清灰面积约124018.8㎡，主要施工内容有：完成安全所有措施→拆除通风器外围护板（保护性拆除，造成损毁同等及以上材料修补）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→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清扫：用竹扫把清扫浮灰、灰屑清离（屋面、屋面天沟、通风器内外含有采光板、百页窗、隔板等所有构件、通风器天沟）→扫刷：用竹丝或木铲，刷起结块、积灰、再加清扫（不伤及原材料面层）→洗刷：在扫刷的基础上再加水冲洗、取运水（污垢严重加洗洁精清洗，要求面层光洁、无结块、积灰、污垢）→吸尘器吸尘、人工清扫、装袋→安装通风器外围护板（安装质量不低于原设计要求）→吊车吊运积灰至地面→自卸汽车运输（1km运距）。</w:t>
      </w:r>
    </w:p>
    <w:p>
      <w:pPr>
        <w:numPr>
          <w:ilvl w:val="0"/>
          <w:numId w:val="11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、补漏面积约299.42㎡，在清灰的同时，全面排查屋面板及天沟的孔洞、开裂点、钉眼、屋面排水管堵塞、脱节或漏水，如有漏水点的可能均使用CPS反应粘结型高分子湿铺法防水卷材进行修补，无法粘结的漏水点，由甲方提供材料，施工单位出人工给予修补，屋面排水管如有堵塞须给予疏通、脱节</w:t>
      </w:r>
      <w:r>
        <w:rPr>
          <w:rFonts w:hint="eastAsia" w:ascii="宋体" w:hAnsi="宋体" w:cs="宋体"/>
          <w:kern w:val="2"/>
          <w:sz w:val="24"/>
          <w:szCs w:val="20"/>
          <w:u w:val="none"/>
          <w:shd w:val="clear" w:color="auto" w:fill="auto"/>
          <w:lang w:val="en-US" w:eastAsia="zh-CN" w:bidi="zh-TW"/>
        </w:rPr>
        <w:t>部位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用胶水粘结</w:t>
      </w:r>
      <w:r>
        <w:rPr>
          <w:rFonts w:hint="eastAsia" w:ascii="宋体" w:hAnsi="宋体" w:cs="宋体"/>
          <w:kern w:val="2"/>
          <w:sz w:val="24"/>
          <w:szCs w:val="20"/>
          <w:u w:val="none"/>
          <w:shd w:val="clear" w:color="auto" w:fill="auto"/>
          <w:lang w:val="en-US" w:eastAsia="zh-CN" w:bidi="zh-TW"/>
        </w:rPr>
        <w:t>，恢复至原使用功能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ascii="宋体" w:hAnsi="宋体"/>
          <w:color w:val="auto"/>
          <w:sz w:val="24"/>
          <w:highlight w:val="none"/>
        </w:rPr>
        <w:t>详见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附件：1、电解一、二、三、四车间建筑</w:t>
      </w:r>
    </w:p>
    <w:p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0" w:leftChars="0" w:firstLine="1680" w:firstLineChars="700"/>
        <w:jc w:val="left"/>
        <w:rPr>
          <w:rFonts w:hint="eastAsia" w:ascii="宋体" w:hAnsi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阳极车间建筑</w:t>
      </w:r>
      <w:r>
        <w:rPr>
          <w:rFonts w:hint="eastAsia" w:ascii="宋体" w:hAnsi="宋体"/>
          <w:color w:val="auto"/>
          <w:sz w:val="24"/>
          <w:highlight w:val="none"/>
        </w:rPr>
        <w:t>图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Chars="700" w:firstLine="240" w:firstLineChars="100"/>
        <w:jc w:val="left"/>
        <w:rPr>
          <w:rFonts w:hint="eastAsia" w:ascii="宋体" w:hAnsi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3、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2023年电解车间屋面及天沟清灰服务项目招标工程量清单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2.2、乙方对上述范围内的工程实行包工包料、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包资料、</w:t>
      </w:r>
      <w:r>
        <w:rPr>
          <w:rFonts w:hint="eastAsia" w:asciiTheme="minorEastAsia" w:hAnsiTheme="minorEastAsia" w:eastAsiaTheme="minorEastAsia" w:cstheme="minorEastAsia"/>
          <w:sz w:val="24"/>
        </w:rPr>
        <w:t>包工期、包质量、包安全文明施工、包验收、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包保险、</w:t>
      </w:r>
      <w:r>
        <w:rPr>
          <w:rFonts w:hint="eastAsia" w:asciiTheme="minorEastAsia" w:hAnsiTheme="minorEastAsia" w:eastAsiaTheme="minorEastAsia" w:cstheme="minorEastAsia"/>
          <w:sz w:val="24"/>
        </w:rPr>
        <w:t>闭口包干全过程承包。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2.3、承包要求：不得转包第三方或擅自分包。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2.4、乙方应承担总承包服务的职责包括但不限于下述内容：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（1）甲方指定分包项目的合同管理； 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（2）甲方指定分包单位现场人员的组织管理；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（3）甲方指定分包项目施工的技术管理；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（4）甲方指定分包项目合同的经济管理； 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（5）甲方指定分包项目施工的安全管理； 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（6）甲方指定分包单位的协调管理； </w:t>
      </w:r>
    </w:p>
    <w:p>
      <w:pPr>
        <w:spacing w:line="44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（7）甲方指定分包单位运至现场的各种材料、设备的现场保管； </w:t>
      </w:r>
    </w:p>
    <w:p>
      <w:pPr>
        <w:adjustRightInd w:val="0"/>
        <w:snapToGrid w:val="0"/>
        <w:spacing w:before="78" w:beforeLines="25" w:after="78" w:afterLines="25"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）甲方指定分包项目的资料管理。</w:t>
      </w:r>
    </w:p>
    <w:p>
      <w:pPr>
        <w:adjustRightInd w:val="0"/>
        <w:snapToGrid w:val="0"/>
        <w:spacing w:before="78" w:beforeLines="25" w:after="78" w:afterLines="25"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三、工期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3.1、</w:t>
      </w:r>
    </w:p>
    <w:p>
      <w:p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计划开工日期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val="en-US" w:eastAsia="zh-CN"/>
        </w:rPr>
        <w:t>2023年8月25日</w:t>
      </w:r>
    </w:p>
    <w:p>
      <w:pPr>
        <w:spacing w:before="156" w:beforeLines="50" w:after="156" w:afterLines="50" w:line="440" w:lineRule="exact"/>
        <w:ind w:firstLine="480" w:firstLineChars="200"/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计划竣工日期：</w:t>
      </w:r>
      <w:r>
        <w:rPr>
          <w:rFonts w:hint="eastAsia" w:ascii="宋体" w:hAnsi="宋体"/>
          <w:color w:val="auto"/>
          <w:sz w:val="24"/>
          <w:lang w:val="en-US" w:eastAsia="zh-CN"/>
        </w:rPr>
        <w:t>2023年9月25日</w:t>
      </w:r>
    </w:p>
    <w:p>
      <w:pPr>
        <w:spacing w:before="156" w:beforeLines="50" w:after="156" w:afterLines="50"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合同工期：</w:t>
      </w:r>
      <w:r>
        <w:rPr>
          <w:rFonts w:hint="eastAsia" w:ascii="宋体" w:hAnsi="宋体"/>
          <w:sz w:val="24"/>
          <w:lang w:val="en-US" w:eastAsia="zh-CN"/>
        </w:rPr>
        <w:t>30日</w:t>
      </w: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before="78" w:beforeLines="25" w:after="78" w:afterLines="25" w:line="440" w:lineRule="exact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四、投标人资格要求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eastAsia="宋体" w:cs="宋体"/>
          <w:sz w:val="28"/>
          <w:szCs w:val="28"/>
          <w:lang w:bidi="ar-SA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在中国境内注册，有独立法人资格和承担民事责任的能力。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遵守中华人民共和国有关法律、法规和条例。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3.具备建设部门颁发的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建筑</w:t>
      </w:r>
      <w:r>
        <w:rPr>
          <w:rFonts w:ascii="宋体" w:hAnsi="宋体" w:eastAsia="宋体" w:cs="宋体"/>
          <w:sz w:val="24"/>
          <w:szCs w:val="24"/>
        </w:rPr>
        <w:t>工程施工总承包叁级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或建筑劳务分包</w:t>
      </w:r>
      <w:r>
        <w:rPr>
          <w:rFonts w:ascii="宋体" w:hAnsi="宋体" w:eastAsia="宋体" w:cs="宋体"/>
          <w:sz w:val="24"/>
          <w:szCs w:val="24"/>
        </w:rPr>
        <w:t>及以上资质；须具备有效的安全生产许可证；在人员、设备、资金等方面具有相应的施工技术与能力。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具有竞标规格及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有建筑装修装饰</w:t>
      </w:r>
      <w:r>
        <w:rPr>
          <w:rFonts w:ascii="宋体" w:hAnsi="宋体" w:eastAsia="宋体" w:cs="宋体"/>
          <w:sz w:val="24"/>
          <w:szCs w:val="24"/>
        </w:rPr>
        <w:t>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质或承包劳务服务的</w:t>
      </w:r>
      <w:r>
        <w:rPr>
          <w:rFonts w:ascii="宋体" w:hAnsi="宋体" w:eastAsia="宋体" w:cs="宋体"/>
          <w:sz w:val="24"/>
          <w:szCs w:val="24"/>
        </w:rPr>
        <w:t>条件下，近3年内不少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个类似工程业绩。（需提供项目合同、验收报告等证明材料原件扫描件。合同原件扫描件含首尾页、工程内容及工程量清单、签字盖章页，否则按无效业绩处理。）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项目经理具有建设行政主管部门颁发的注册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建筑</w:t>
      </w:r>
      <w:r>
        <w:rPr>
          <w:rFonts w:ascii="宋体" w:hAnsi="宋体" w:eastAsia="宋体" w:cs="宋体"/>
          <w:sz w:val="24"/>
          <w:szCs w:val="24"/>
        </w:rPr>
        <w:t>工程二级建造师执业资格证书或以上，并具有有效期内的安全生产考核合格证（安全B证），为本项目专职项目经理，不得兼做在建其他工程的项目经理。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近年来有较好业绩且无不良商业行为。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ascii="宋体" w:hAnsi="宋体" w:eastAsia="宋体" w:cs="宋体"/>
          <w:sz w:val="24"/>
          <w:szCs w:val="24"/>
        </w:rPr>
        <w:t>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8.在人员、设备、资金等方面具有相应的能力。</w:t>
      </w:r>
    </w:p>
    <w:bookmarkEnd w:id="0"/>
    <w:p>
      <w:pPr>
        <w:spacing w:line="360" w:lineRule="auto"/>
        <w:rPr>
          <w:color w:val="auto"/>
          <w:sz w:val="24"/>
        </w:rPr>
      </w:pPr>
    </w:p>
    <w:p>
      <w:pPr>
        <w:pStyle w:val="96"/>
        <w:rPr>
          <w:color w:val="auto"/>
          <w:sz w:val="24"/>
        </w:rPr>
      </w:pPr>
    </w:p>
    <w:p>
      <w:pPr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注：1、“投标价”为“投标总价”；</w:t>
      </w:r>
    </w:p>
    <w:p>
      <w:pPr>
        <w:pStyle w:val="23"/>
        <w:numPr>
          <w:ilvl w:val="0"/>
          <w:numId w:val="0"/>
        </w:numPr>
        <w:ind w:left="600" w:leftChars="0"/>
        <w:rPr>
          <w:rFonts w:hint="eastAsia" w:ascii="微软雅黑" w:hAnsi="微软雅黑" w:eastAsia="微软雅黑" w:cs="Times New Roman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Times New Roman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Times New Roman"/>
          <w:color w:val="auto"/>
          <w:sz w:val="24"/>
          <w:szCs w:val="24"/>
          <w:lang w:eastAsia="zh-CN"/>
        </w:rPr>
        <w:t>以上报价含</w:t>
      </w:r>
      <w:r>
        <w:rPr>
          <w:rFonts w:hint="eastAsia" w:ascii="微软雅黑" w:hAnsi="微软雅黑" w:eastAsia="微软雅黑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Times New Roman"/>
          <w:color w:val="auto"/>
          <w:sz w:val="24"/>
          <w:szCs w:val="24"/>
          <w:lang w:eastAsia="zh-CN"/>
        </w:rPr>
        <w:t>%增值税专用发票、运保费、保险等；</w:t>
      </w:r>
    </w:p>
    <w:p>
      <w:pPr>
        <w:pStyle w:val="23"/>
        <w:numPr>
          <w:ilvl w:val="0"/>
          <w:numId w:val="0"/>
        </w:numPr>
        <w:ind w:left="600" w:leftChars="0"/>
        <w:rPr>
          <w:rFonts w:hint="eastAsia" w:ascii="微软雅黑" w:hAnsi="微软雅黑" w:eastAsia="微软雅黑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Times New Roman"/>
          <w:color w:val="auto"/>
          <w:sz w:val="24"/>
          <w:szCs w:val="24"/>
          <w:lang w:val="en-US" w:eastAsia="zh-CN"/>
        </w:rPr>
        <w:t>3、有意报价请联系江泽朝（13517712918）报名,贵公司收到函后于 2023年08月13日18时00分前将报价文件盖章扫描后以加密函件、PDF格式方式和报价文件Excel电子版上传至我司邮箱Zechao.Jiang@geely.com。我公司后期会在吉利电子招标平台（网址为：glzb.geely.com，未注册单位请提前注册）上进行两轮或多轮竞价，请各公司报价时注意。</w:t>
      </w:r>
      <w:bookmarkStart w:id="1" w:name="_GoBack"/>
      <w:bookmarkEnd w:id="1"/>
    </w:p>
    <w:p>
      <w:pPr>
        <w:pStyle w:val="96"/>
        <w:rPr>
          <w:color w:val="auto"/>
          <w:sz w:val="2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6"/>
                            <w:jc w:val="center"/>
                          </w:pPr>
                          <w:r>
                            <w:rPr>
                              <w:rStyle w:val="91"/>
                            </w:rPr>
                            <w:fldChar w:fldCharType="begin"/>
                          </w:r>
                          <w:r>
                            <w:rPr>
                              <w:rStyle w:val="91"/>
                            </w:rPr>
                            <w:instrText xml:space="preserve"> PAGE </w:instrText>
                          </w:r>
                          <w:r>
                            <w:rPr>
                              <w:rStyle w:val="91"/>
                            </w:rPr>
                            <w:fldChar w:fldCharType="separate"/>
                          </w:r>
                          <w:r>
                            <w:rPr>
                              <w:rStyle w:val="91"/>
                            </w:rPr>
                            <w:t>322</w:t>
                          </w:r>
                          <w:r>
                            <w:rPr>
                              <w:rStyle w:val="9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Kb/gEn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6"/>
                      <w:jc w:val="center"/>
                    </w:pPr>
                    <w:r>
                      <w:rPr>
                        <w:rStyle w:val="91"/>
                      </w:rPr>
                      <w:fldChar w:fldCharType="begin"/>
                    </w:r>
                    <w:r>
                      <w:rPr>
                        <w:rStyle w:val="91"/>
                      </w:rPr>
                      <w:instrText xml:space="preserve"> PAGE </w:instrText>
                    </w:r>
                    <w:r>
                      <w:rPr>
                        <w:rStyle w:val="91"/>
                      </w:rPr>
                      <w:fldChar w:fldCharType="separate"/>
                    </w:r>
                    <w:r>
                      <w:rPr>
                        <w:rStyle w:val="91"/>
                      </w:rPr>
                      <w:t>322</w:t>
                    </w:r>
                    <w:r>
                      <w:rPr>
                        <w:rStyle w:val="9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8"/>
      <w:jc w:val="both"/>
      <w:rPr>
        <w:sz w:val="21"/>
      </w:rPr>
    </w:pPr>
  </w:p>
  <w:p>
    <w:pPr>
      <w:pStyle w:val="58"/>
      <w:jc w:val="both"/>
    </w:pPr>
    <w:r>
      <w:drawing>
        <wp:inline distT="0" distB="0" distL="114300" distR="114300">
          <wp:extent cx="1076325" cy="295275"/>
          <wp:effectExtent l="0" t="0" r="9525" b="9525"/>
          <wp:docPr id="4" name="图片 2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HONGXI~1\AppData\Local\Temp\1558944175(1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9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5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6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6C3780B"/>
    <w:multiLevelType w:val="singleLevel"/>
    <w:tmpl w:val="16C3780B"/>
    <w:lvl w:ilvl="0" w:tentative="0">
      <w:start w:val="2"/>
      <w:numFmt w:val="decimal"/>
      <w:suff w:val="nothing"/>
      <w:lvlText w:val="%1、"/>
      <w:lvlJc w:val="left"/>
    </w:lvl>
  </w:abstractNum>
  <w:abstractNum w:abstractNumId="11">
    <w:nsid w:val="2A7D2107"/>
    <w:multiLevelType w:val="singleLevel"/>
    <w:tmpl w:val="2A7D21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jIyN2JkODQzYTE2YmY2MmM0ODUzOWRkOTdlZTYifQ=="/>
  </w:docVars>
  <w:rsids>
    <w:rsidRoot w:val="00B80529"/>
    <w:rsid w:val="000033DD"/>
    <w:rsid w:val="000035BB"/>
    <w:rsid w:val="00005345"/>
    <w:rsid w:val="00005598"/>
    <w:rsid w:val="0000617C"/>
    <w:rsid w:val="00007544"/>
    <w:rsid w:val="0000765B"/>
    <w:rsid w:val="00007C20"/>
    <w:rsid w:val="000100A9"/>
    <w:rsid w:val="00010C14"/>
    <w:rsid w:val="00010E14"/>
    <w:rsid w:val="00010E8E"/>
    <w:rsid w:val="000135AD"/>
    <w:rsid w:val="00014ED4"/>
    <w:rsid w:val="00014EDF"/>
    <w:rsid w:val="00015DA4"/>
    <w:rsid w:val="000168AA"/>
    <w:rsid w:val="00022091"/>
    <w:rsid w:val="00022424"/>
    <w:rsid w:val="0002417A"/>
    <w:rsid w:val="00024E63"/>
    <w:rsid w:val="00025510"/>
    <w:rsid w:val="0002566C"/>
    <w:rsid w:val="00027920"/>
    <w:rsid w:val="000279EA"/>
    <w:rsid w:val="00030270"/>
    <w:rsid w:val="00030648"/>
    <w:rsid w:val="00031390"/>
    <w:rsid w:val="0003461F"/>
    <w:rsid w:val="0003501D"/>
    <w:rsid w:val="000363AC"/>
    <w:rsid w:val="00037502"/>
    <w:rsid w:val="00037A5D"/>
    <w:rsid w:val="00040A29"/>
    <w:rsid w:val="00040F25"/>
    <w:rsid w:val="00041F96"/>
    <w:rsid w:val="000432F5"/>
    <w:rsid w:val="000436F0"/>
    <w:rsid w:val="00043CFB"/>
    <w:rsid w:val="000456ED"/>
    <w:rsid w:val="00045BD2"/>
    <w:rsid w:val="00045C03"/>
    <w:rsid w:val="00046D22"/>
    <w:rsid w:val="00046D73"/>
    <w:rsid w:val="000470F1"/>
    <w:rsid w:val="000477C6"/>
    <w:rsid w:val="0004789C"/>
    <w:rsid w:val="00047A3B"/>
    <w:rsid w:val="00050922"/>
    <w:rsid w:val="00050CBD"/>
    <w:rsid w:val="00050D38"/>
    <w:rsid w:val="00053D8C"/>
    <w:rsid w:val="00053EC0"/>
    <w:rsid w:val="000549A7"/>
    <w:rsid w:val="000570F7"/>
    <w:rsid w:val="00057B47"/>
    <w:rsid w:val="00057C2C"/>
    <w:rsid w:val="0006073A"/>
    <w:rsid w:val="00064610"/>
    <w:rsid w:val="00064781"/>
    <w:rsid w:val="000649B8"/>
    <w:rsid w:val="000667BA"/>
    <w:rsid w:val="000667CB"/>
    <w:rsid w:val="00066A32"/>
    <w:rsid w:val="000712B3"/>
    <w:rsid w:val="00074CBE"/>
    <w:rsid w:val="00075CF8"/>
    <w:rsid w:val="000808DF"/>
    <w:rsid w:val="00080A52"/>
    <w:rsid w:val="00081C99"/>
    <w:rsid w:val="00082466"/>
    <w:rsid w:val="000825D1"/>
    <w:rsid w:val="0008371E"/>
    <w:rsid w:val="000841FA"/>
    <w:rsid w:val="00090B93"/>
    <w:rsid w:val="000914A2"/>
    <w:rsid w:val="00091C46"/>
    <w:rsid w:val="0009203F"/>
    <w:rsid w:val="000923A0"/>
    <w:rsid w:val="000933D4"/>
    <w:rsid w:val="00094749"/>
    <w:rsid w:val="00094768"/>
    <w:rsid w:val="00094D81"/>
    <w:rsid w:val="00094E24"/>
    <w:rsid w:val="00096909"/>
    <w:rsid w:val="00096990"/>
    <w:rsid w:val="00096B4E"/>
    <w:rsid w:val="000A03D6"/>
    <w:rsid w:val="000A15D4"/>
    <w:rsid w:val="000A42B0"/>
    <w:rsid w:val="000A5AA3"/>
    <w:rsid w:val="000A6BA7"/>
    <w:rsid w:val="000A74B2"/>
    <w:rsid w:val="000B07B3"/>
    <w:rsid w:val="000B1D9E"/>
    <w:rsid w:val="000B2CED"/>
    <w:rsid w:val="000B2CF9"/>
    <w:rsid w:val="000B6204"/>
    <w:rsid w:val="000B777E"/>
    <w:rsid w:val="000B78DF"/>
    <w:rsid w:val="000C16B0"/>
    <w:rsid w:val="000C1867"/>
    <w:rsid w:val="000C24DD"/>
    <w:rsid w:val="000C4EA9"/>
    <w:rsid w:val="000C5573"/>
    <w:rsid w:val="000C5702"/>
    <w:rsid w:val="000C5B56"/>
    <w:rsid w:val="000C64DE"/>
    <w:rsid w:val="000C71C7"/>
    <w:rsid w:val="000D0819"/>
    <w:rsid w:val="000D0B4C"/>
    <w:rsid w:val="000D1CFB"/>
    <w:rsid w:val="000D1D57"/>
    <w:rsid w:val="000D2954"/>
    <w:rsid w:val="000D3014"/>
    <w:rsid w:val="000D383E"/>
    <w:rsid w:val="000D3D89"/>
    <w:rsid w:val="000D6779"/>
    <w:rsid w:val="000D7A6F"/>
    <w:rsid w:val="000E00C3"/>
    <w:rsid w:val="000E3AFA"/>
    <w:rsid w:val="000E4037"/>
    <w:rsid w:val="000E41D4"/>
    <w:rsid w:val="000E4E72"/>
    <w:rsid w:val="000E4FEA"/>
    <w:rsid w:val="000E534D"/>
    <w:rsid w:val="000E5E8D"/>
    <w:rsid w:val="000E6F24"/>
    <w:rsid w:val="000E7425"/>
    <w:rsid w:val="000E756E"/>
    <w:rsid w:val="000E782B"/>
    <w:rsid w:val="000F1526"/>
    <w:rsid w:val="000F1C43"/>
    <w:rsid w:val="000F230B"/>
    <w:rsid w:val="000F33A2"/>
    <w:rsid w:val="000F353C"/>
    <w:rsid w:val="000F375F"/>
    <w:rsid w:val="000F3813"/>
    <w:rsid w:val="000F4158"/>
    <w:rsid w:val="000F6A92"/>
    <w:rsid w:val="000F6ECE"/>
    <w:rsid w:val="00100554"/>
    <w:rsid w:val="00101D79"/>
    <w:rsid w:val="00102B04"/>
    <w:rsid w:val="00103C6B"/>
    <w:rsid w:val="00105B58"/>
    <w:rsid w:val="00106904"/>
    <w:rsid w:val="00107489"/>
    <w:rsid w:val="001114F3"/>
    <w:rsid w:val="00111BFA"/>
    <w:rsid w:val="00113692"/>
    <w:rsid w:val="00114193"/>
    <w:rsid w:val="001143C3"/>
    <w:rsid w:val="00114E7C"/>
    <w:rsid w:val="00116F68"/>
    <w:rsid w:val="0011794E"/>
    <w:rsid w:val="0012002B"/>
    <w:rsid w:val="001202CF"/>
    <w:rsid w:val="001207E3"/>
    <w:rsid w:val="00122051"/>
    <w:rsid w:val="00122098"/>
    <w:rsid w:val="00122315"/>
    <w:rsid w:val="0012231A"/>
    <w:rsid w:val="0012271C"/>
    <w:rsid w:val="00122E72"/>
    <w:rsid w:val="00124D11"/>
    <w:rsid w:val="00125190"/>
    <w:rsid w:val="00125195"/>
    <w:rsid w:val="00126922"/>
    <w:rsid w:val="00126F6B"/>
    <w:rsid w:val="00127AE4"/>
    <w:rsid w:val="00127BB3"/>
    <w:rsid w:val="00127EE0"/>
    <w:rsid w:val="0013100C"/>
    <w:rsid w:val="001314E0"/>
    <w:rsid w:val="00131B79"/>
    <w:rsid w:val="0013438C"/>
    <w:rsid w:val="00134527"/>
    <w:rsid w:val="00134D71"/>
    <w:rsid w:val="00137EF9"/>
    <w:rsid w:val="00137FC0"/>
    <w:rsid w:val="001400CD"/>
    <w:rsid w:val="00141337"/>
    <w:rsid w:val="00141651"/>
    <w:rsid w:val="00141A63"/>
    <w:rsid w:val="001423D4"/>
    <w:rsid w:val="00143AF2"/>
    <w:rsid w:val="00143C58"/>
    <w:rsid w:val="0014443C"/>
    <w:rsid w:val="00144F3B"/>
    <w:rsid w:val="0014557B"/>
    <w:rsid w:val="00146119"/>
    <w:rsid w:val="001461C5"/>
    <w:rsid w:val="0015100B"/>
    <w:rsid w:val="001538E1"/>
    <w:rsid w:val="00153D9D"/>
    <w:rsid w:val="001542A1"/>
    <w:rsid w:val="001544DF"/>
    <w:rsid w:val="00154C57"/>
    <w:rsid w:val="00155546"/>
    <w:rsid w:val="00156818"/>
    <w:rsid w:val="00157537"/>
    <w:rsid w:val="0016025C"/>
    <w:rsid w:val="00160728"/>
    <w:rsid w:val="00160758"/>
    <w:rsid w:val="00162944"/>
    <w:rsid w:val="00162B38"/>
    <w:rsid w:val="00164E26"/>
    <w:rsid w:val="00165996"/>
    <w:rsid w:val="00167646"/>
    <w:rsid w:val="00167DF5"/>
    <w:rsid w:val="0017268D"/>
    <w:rsid w:val="00172C6D"/>
    <w:rsid w:val="00173058"/>
    <w:rsid w:val="00175F8B"/>
    <w:rsid w:val="00176677"/>
    <w:rsid w:val="0018019D"/>
    <w:rsid w:val="00180DE7"/>
    <w:rsid w:val="0018300D"/>
    <w:rsid w:val="00183087"/>
    <w:rsid w:val="00183158"/>
    <w:rsid w:val="00184E3F"/>
    <w:rsid w:val="00185093"/>
    <w:rsid w:val="001850C1"/>
    <w:rsid w:val="00185443"/>
    <w:rsid w:val="00185D06"/>
    <w:rsid w:val="001909E7"/>
    <w:rsid w:val="00191236"/>
    <w:rsid w:val="001914EC"/>
    <w:rsid w:val="00191727"/>
    <w:rsid w:val="00191DEF"/>
    <w:rsid w:val="00193C91"/>
    <w:rsid w:val="00193E69"/>
    <w:rsid w:val="00193F59"/>
    <w:rsid w:val="001A0042"/>
    <w:rsid w:val="001A057F"/>
    <w:rsid w:val="001A066A"/>
    <w:rsid w:val="001A140F"/>
    <w:rsid w:val="001A1513"/>
    <w:rsid w:val="001A354F"/>
    <w:rsid w:val="001A39A3"/>
    <w:rsid w:val="001A3BD9"/>
    <w:rsid w:val="001A412F"/>
    <w:rsid w:val="001A5C21"/>
    <w:rsid w:val="001A6123"/>
    <w:rsid w:val="001A664A"/>
    <w:rsid w:val="001A6CA2"/>
    <w:rsid w:val="001A6D06"/>
    <w:rsid w:val="001A7DC0"/>
    <w:rsid w:val="001B147F"/>
    <w:rsid w:val="001B166D"/>
    <w:rsid w:val="001B2A49"/>
    <w:rsid w:val="001B2F83"/>
    <w:rsid w:val="001B2FE7"/>
    <w:rsid w:val="001B3550"/>
    <w:rsid w:val="001B3A01"/>
    <w:rsid w:val="001B3F8E"/>
    <w:rsid w:val="001B4F0A"/>
    <w:rsid w:val="001B5693"/>
    <w:rsid w:val="001B59F9"/>
    <w:rsid w:val="001B627B"/>
    <w:rsid w:val="001B68D9"/>
    <w:rsid w:val="001B775D"/>
    <w:rsid w:val="001B79BF"/>
    <w:rsid w:val="001C0015"/>
    <w:rsid w:val="001C140A"/>
    <w:rsid w:val="001C4D1D"/>
    <w:rsid w:val="001C4F74"/>
    <w:rsid w:val="001C5391"/>
    <w:rsid w:val="001C5DF3"/>
    <w:rsid w:val="001C5EE7"/>
    <w:rsid w:val="001C61AA"/>
    <w:rsid w:val="001C6450"/>
    <w:rsid w:val="001C69DD"/>
    <w:rsid w:val="001C7855"/>
    <w:rsid w:val="001D20BD"/>
    <w:rsid w:val="001D2382"/>
    <w:rsid w:val="001D4769"/>
    <w:rsid w:val="001D4CD8"/>
    <w:rsid w:val="001D75E4"/>
    <w:rsid w:val="001E177E"/>
    <w:rsid w:val="001E19F8"/>
    <w:rsid w:val="001E256F"/>
    <w:rsid w:val="001E394B"/>
    <w:rsid w:val="001E3C74"/>
    <w:rsid w:val="001E3D1E"/>
    <w:rsid w:val="001E4723"/>
    <w:rsid w:val="001E4C06"/>
    <w:rsid w:val="001E4FBB"/>
    <w:rsid w:val="001E52CE"/>
    <w:rsid w:val="001E56BC"/>
    <w:rsid w:val="001E69B4"/>
    <w:rsid w:val="001E767A"/>
    <w:rsid w:val="001F1FC6"/>
    <w:rsid w:val="001F21BB"/>
    <w:rsid w:val="001F249D"/>
    <w:rsid w:val="001F2C89"/>
    <w:rsid w:val="001F448E"/>
    <w:rsid w:val="001F48B6"/>
    <w:rsid w:val="001F4D59"/>
    <w:rsid w:val="001F6568"/>
    <w:rsid w:val="001F6C95"/>
    <w:rsid w:val="001F75BB"/>
    <w:rsid w:val="00200034"/>
    <w:rsid w:val="00200969"/>
    <w:rsid w:val="0020261F"/>
    <w:rsid w:val="00204438"/>
    <w:rsid w:val="00204944"/>
    <w:rsid w:val="002049B8"/>
    <w:rsid w:val="00204B38"/>
    <w:rsid w:val="00207481"/>
    <w:rsid w:val="00210E12"/>
    <w:rsid w:val="002119A0"/>
    <w:rsid w:val="00211FC6"/>
    <w:rsid w:val="002122B3"/>
    <w:rsid w:val="00213650"/>
    <w:rsid w:val="0021540B"/>
    <w:rsid w:val="00215557"/>
    <w:rsid w:val="0022220A"/>
    <w:rsid w:val="0022234D"/>
    <w:rsid w:val="00222D73"/>
    <w:rsid w:val="00225E7F"/>
    <w:rsid w:val="00225E82"/>
    <w:rsid w:val="0022612E"/>
    <w:rsid w:val="00226C57"/>
    <w:rsid w:val="0023264B"/>
    <w:rsid w:val="00233517"/>
    <w:rsid w:val="00233E4A"/>
    <w:rsid w:val="002342CE"/>
    <w:rsid w:val="00234446"/>
    <w:rsid w:val="002411CC"/>
    <w:rsid w:val="002422CF"/>
    <w:rsid w:val="00243015"/>
    <w:rsid w:val="002452F6"/>
    <w:rsid w:val="00245462"/>
    <w:rsid w:val="00246970"/>
    <w:rsid w:val="002472BA"/>
    <w:rsid w:val="00247711"/>
    <w:rsid w:val="00247CBD"/>
    <w:rsid w:val="00250A9C"/>
    <w:rsid w:val="00250BB3"/>
    <w:rsid w:val="00252585"/>
    <w:rsid w:val="00252824"/>
    <w:rsid w:val="00252E0D"/>
    <w:rsid w:val="00255779"/>
    <w:rsid w:val="00255C74"/>
    <w:rsid w:val="002571E4"/>
    <w:rsid w:val="002613F5"/>
    <w:rsid w:val="002622FC"/>
    <w:rsid w:val="00262EBA"/>
    <w:rsid w:val="00263363"/>
    <w:rsid w:val="00265EA8"/>
    <w:rsid w:val="00270629"/>
    <w:rsid w:val="00270C81"/>
    <w:rsid w:val="00271978"/>
    <w:rsid w:val="00273A8F"/>
    <w:rsid w:val="002749E9"/>
    <w:rsid w:val="00274E64"/>
    <w:rsid w:val="0027527C"/>
    <w:rsid w:val="002754C5"/>
    <w:rsid w:val="00275F10"/>
    <w:rsid w:val="00276BAB"/>
    <w:rsid w:val="002776E4"/>
    <w:rsid w:val="0028050E"/>
    <w:rsid w:val="002806E3"/>
    <w:rsid w:val="0028071C"/>
    <w:rsid w:val="00280C23"/>
    <w:rsid w:val="002810B7"/>
    <w:rsid w:val="00281A43"/>
    <w:rsid w:val="00281F99"/>
    <w:rsid w:val="00282022"/>
    <w:rsid w:val="002833DC"/>
    <w:rsid w:val="0028405B"/>
    <w:rsid w:val="002848F0"/>
    <w:rsid w:val="00286999"/>
    <w:rsid w:val="00287E32"/>
    <w:rsid w:val="00290229"/>
    <w:rsid w:val="0029035D"/>
    <w:rsid w:val="002915DE"/>
    <w:rsid w:val="00292153"/>
    <w:rsid w:val="00292A19"/>
    <w:rsid w:val="00292A3B"/>
    <w:rsid w:val="00293D4C"/>
    <w:rsid w:val="00295291"/>
    <w:rsid w:val="00297CBD"/>
    <w:rsid w:val="00297CFF"/>
    <w:rsid w:val="002A0AF0"/>
    <w:rsid w:val="002A0C73"/>
    <w:rsid w:val="002A1731"/>
    <w:rsid w:val="002A285C"/>
    <w:rsid w:val="002A3875"/>
    <w:rsid w:val="002A403A"/>
    <w:rsid w:val="002A431B"/>
    <w:rsid w:val="002A59A3"/>
    <w:rsid w:val="002A6D1B"/>
    <w:rsid w:val="002A7C16"/>
    <w:rsid w:val="002B13A8"/>
    <w:rsid w:val="002B1D63"/>
    <w:rsid w:val="002B2A12"/>
    <w:rsid w:val="002B31BF"/>
    <w:rsid w:val="002B36A9"/>
    <w:rsid w:val="002B3745"/>
    <w:rsid w:val="002B4B27"/>
    <w:rsid w:val="002B57F7"/>
    <w:rsid w:val="002B6609"/>
    <w:rsid w:val="002B7007"/>
    <w:rsid w:val="002B7929"/>
    <w:rsid w:val="002C0707"/>
    <w:rsid w:val="002C0CEC"/>
    <w:rsid w:val="002C1007"/>
    <w:rsid w:val="002C1685"/>
    <w:rsid w:val="002C1BCC"/>
    <w:rsid w:val="002C499E"/>
    <w:rsid w:val="002C4A1F"/>
    <w:rsid w:val="002C5AD8"/>
    <w:rsid w:val="002C5DFB"/>
    <w:rsid w:val="002C74D1"/>
    <w:rsid w:val="002D1403"/>
    <w:rsid w:val="002D1F36"/>
    <w:rsid w:val="002D2D73"/>
    <w:rsid w:val="002D31A4"/>
    <w:rsid w:val="002D3C5F"/>
    <w:rsid w:val="002D468E"/>
    <w:rsid w:val="002D5C66"/>
    <w:rsid w:val="002D5D7B"/>
    <w:rsid w:val="002E0AC8"/>
    <w:rsid w:val="002E1A70"/>
    <w:rsid w:val="002E283C"/>
    <w:rsid w:val="002E2B15"/>
    <w:rsid w:val="002E3D8F"/>
    <w:rsid w:val="002E5717"/>
    <w:rsid w:val="002E5FA7"/>
    <w:rsid w:val="002E7DD2"/>
    <w:rsid w:val="002F1A40"/>
    <w:rsid w:val="002F43DB"/>
    <w:rsid w:val="002F4BAA"/>
    <w:rsid w:val="002F4C2F"/>
    <w:rsid w:val="002F4C39"/>
    <w:rsid w:val="002F53CA"/>
    <w:rsid w:val="002F6BB4"/>
    <w:rsid w:val="002F7BE4"/>
    <w:rsid w:val="003007AA"/>
    <w:rsid w:val="00302186"/>
    <w:rsid w:val="00303863"/>
    <w:rsid w:val="00303A19"/>
    <w:rsid w:val="003042D4"/>
    <w:rsid w:val="003044C9"/>
    <w:rsid w:val="00304F1D"/>
    <w:rsid w:val="003061C6"/>
    <w:rsid w:val="003065F2"/>
    <w:rsid w:val="003077AF"/>
    <w:rsid w:val="00307F5A"/>
    <w:rsid w:val="00307F8C"/>
    <w:rsid w:val="00312DA8"/>
    <w:rsid w:val="00313872"/>
    <w:rsid w:val="00316870"/>
    <w:rsid w:val="00320937"/>
    <w:rsid w:val="00322CA6"/>
    <w:rsid w:val="00323875"/>
    <w:rsid w:val="00324C64"/>
    <w:rsid w:val="00327314"/>
    <w:rsid w:val="00331D89"/>
    <w:rsid w:val="00333730"/>
    <w:rsid w:val="0033498C"/>
    <w:rsid w:val="00334ACB"/>
    <w:rsid w:val="003366A2"/>
    <w:rsid w:val="00337C62"/>
    <w:rsid w:val="003407D6"/>
    <w:rsid w:val="00340999"/>
    <w:rsid w:val="00340B42"/>
    <w:rsid w:val="003418EB"/>
    <w:rsid w:val="00343085"/>
    <w:rsid w:val="003431D9"/>
    <w:rsid w:val="00343E4B"/>
    <w:rsid w:val="003447EE"/>
    <w:rsid w:val="0034491F"/>
    <w:rsid w:val="00344A96"/>
    <w:rsid w:val="003476B2"/>
    <w:rsid w:val="003500E9"/>
    <w:rsid w:val="003503EE"/>
    <w:rsid w:val="00350F42"/>
    <w:rsid w:val="00351721"/>
    <w:rsid w:val="00355CF2"/>
    <w:rsid w:val="00356479"/>
    <w:rsid w:val="003566D0"/>
    <w:rsid w:val="00356B5B"/>
    <w:rsid w:val="0035732B"/>
    <w:rsid w:val="00360BC2"/>
    <w:rsid w:val="00360F8F"/>
    <w:rsid w:val="00361929"/>
    <w:rsid w:val="00362B40"/>
    <w:rsid w:val="00363A85"/>
    <w:rsid w:val="0036487B"/>
    <w:rsid w:val="00364E28"/>
    <w:rsid w:val="0036508F"/>
    <w:rsid w:val="00365EBA"/>
    <w:rsid w:val="00366635"/>
    <w:rsid w:val="00366750"/>
    <w:rsid w:val="00366F64"/>
    <w:rsid w:val="00367631"/>
    <w:rsid w:val="00367FAA"/>
    <w:rsid w:val="00370237"/>
    <w:rsid w:val="0037045B"/>
    <w:rsid w:val="00370998"/>
    <w:rsid w:val="003709BE"/>
    <w:rsid w:val="00372661"/>
    <w:rsid w:val="00373411"/>
    <w:rsid w:val="00374205"/>
    <w:rsid w:val="003752A5"/>
    <w:rsid w:val="00375340"/>
    <w:rsid w:val="00375B46"/>
    <w:rsid w:val="00375FA4"/>
    <w:rsid w:val="00377FE2"/>
    <w:rsid w:val="00380A9B"/>
    <w:rsid w:val="0038323C"/>
    <w:rsid w:val="0038490D"/>
    <w:rsid w:val="00384C01"/>
    <w:rsid w:val="003850B3"/>
    <w:rsid w:val="003853BF"/>
    <w:rsid w:val="003877A3"/>
    <w:rsid w:val="00390748"/>
    <w:rsid w:val="00393750"/>
    <w:rsid w:val="00393C66"/>
    <w:rsid w:val="003959E2"/>
    <w:rsid w:val="0039737E"/>
    <w:rsid w:val="003A0243"/>
    <w:rsid w:val="003A0A93"/>
    <w:rsid w:val="003A120E"/>
    <w:rsid w:val="003A2075"/>
    <w:rsid w:val="003A228D"/>
    <w:rsid w:val="003A3311"/>
    <w:rsid w:val="003A3841"/>
    <w:rsid w:val="003A3A95"/>
    <w:rsid w:val="003A3E51"/>
    <w:rsid w:val="003A6BD5"/>
    <w:rsid w:val="003A6EA2"/>
    <w:rsid w:val="003A7EF1"/>
    <w:rsid w:val="003B00F9"/>
    <w:rsid w:val="003B0273"/>
    <w:rsid w:val="003B04EB"/>
    <w:rsid w:val="003B0E79"/>
    <w:rsid w:val="003B13AD"/>
    <w:rsid w:val="003B3664"/>
    <w:rsid w:val="003B3692"/>
    <w:rsid w:val="003B3938"/>
    <w:rsid w:val="003B3F02"/>
    <w:rsid w:val="003B4981"/>
    <w:rsid w:val="003B4A4C"/>
    <w:rsid w:val="003B5BBE"/>
    <w:rsid w:val="003B7895"/>
    <w:rsid w:val="003C1C5A"/>
    <w:rsid w:val="003C2B85"/>
    <w:rsid w:val="003C3A26"/>
    <w:rsid w:val="003C5945"/>
    <w:rsid w:val="003C7436"/>
    <w:rsid w:val="003C7C94"/>
    <w:rsid w:val="003D05CB"/>
    <w:rsid w:val="003D0EC0"/>
    <w:rsid w:val="003D11C5"/>
    <w:rsid w:val="003D1902"/>
    <w:rsid w:val="003D1DE4"/>
    <w:rsid w:val="003D2F49"/>
    <w:rsid w:val="003D30B0"/>
    <w:rsid w:val="003D53EB"/>
    <w:rsid w:val="003D55E8"/>
    <w:rsid w:val="003D6379"/>
    <w:rsid w:val="003D77EE"/>
    <w:rsid w:val="003E1710"/>
    <w:rsid w:val="003E18C8"/>
    <w:rsid w:val="003E1B8B"/>
    <w:rsid w:val="003E25BC"/>
    <w:rsid w:val="003E28D0"/>
    <w:rsid w:val="003E291A"/>
    <w:rsid w:val="003E2949"/>
    <w:rsid w:val="003E406D"/>
    <w:rsid w:val="003E7143"/>
    <w:rsid w:val="003F2D16"/>
    <w:rsid w:val="003F38CE"/>
    <w:rsid w:val="003F4483"/>
    <w:rsid w:val="003F522C"/>
    <w:rsid w:val="003F7E87"/>
    <w:rsid w:val="004018B1"/>
    <w:rsid w:val="0040222A"/>
    <w:rsid w:val="00402CBB"/>
    <w:rsid w:val="004044DE"/>
    <w:rsid w:val="0040623D"/>
    <w:rsid w:val="00407486"/>
    <w:rsid w:val="00410A3B"/>
    <w:rsid w:val="00412CCE"/>
    <w:rsid w:val="00413A86"/>
    <w:rsid w:val="00413EF3"/>
    <w:rsid w:val="00414C35"/>
    <w:rsid w:val="00415374"/>
    <w:rsid w:val="004158B5"/>
    <w:rsid w:val="004179E1"/>
    <w:rsid w:val="00420B11"/>
    <w:rsid w:val="00420F2F"/>
    <w:rsid w:val="00421623"/>
    <w:rsid w:val="00422856"/>
    <w:rsid w:val="00422EF9"/>
    <w:rsid w:val="0042362B"/>
    <w:rsid w:val="00424174"/>
    <w:rsid w:val="0042488E"/>
    <w:rsid w:val="00425FFA"/>
    <w:rsid w:val="00426196"/>
    <w:rsid w:val="0042633F"/>
    <w:rsid w:val="004263CB"/>
    <w:rsid w:val="00427216"/>
    <w:rsid w:val="00430323"/>
    <w:rsid w:val="0043132C"/>
    <w:rsid w:val="004317E5"/>
    <w:rsid w:val="00433112"/>
    <w:rsid w:val="0043314D"/>
    <w:rsid w:val="0043324F"/>
    <w:rsid w:val="00433562"/>
    <w:rsid w:val="004347AB"/>
    <w:rsid w:val="004357F4"/>
    <w:rsid w:val="004360FE"/>
    <w:rsid w:val="00436E8F"/>
    <w:rsid w:val="00437E46"/>
    <w:rsid w:val="00440871"/>
    <w:rsid w:val="00442476"/>
    <w:rsid w:val="0044276B"/>
    <w:rsid w:val="004430BC"/>
    <w:rsid w:val="00450D99"/>
    <w:rsid w:val="00451714"/>
    <w:rsid w:val="00451E5E"/>
    <w:rsid w:val="00452167"/>
    <w:rsid w:val="00453E06"/>
    <w:rsid w:val="0045412C"/>
    <w:rsid w:val="004542A5"/>
    <w:rsid w:val="00454408"/>
    <w:rsid w:val="00456BDB"/>
    <w:rsid w:val="00461501"/>
    <w:rsid w:val="004616FB"/>
    <w:rsid w:val="0046202E"/>
    <w:rsid w:val="0046242E"/>
    <w:rsid w:val="00466625"/>
    <w:rsid w:val="004669BA"/>
    <w:rsid w:val="00467754"/>
    <w:rsid w:val="00470852"/>
    <w:rsid w:val="00470DFA"/>
    <w:rsid w:val="004710B0"/>
    <w:rsid w:val="00472450"/>
    <w:rsid w:val="0047351D"/>
    <w:rsid w:val="00474F50"/>
    <w:rsid w:val="0047767B"/>
    <w:rsid w:val="00477A61"/>
    <w:rsid w:val="00480E79"/>
    <w:rsid w:val="0048186C"/>
    <w:rsid w:val="0048194D"/>
    <w:rsid w:val="00483399"/>
    <w:rsid w:val="00484219"/>
    <w:rsid w:val="00486638"/>
    <w:rsid w:val="00486D33"/>
    <w:rsid w:val="004873CC"/>
    <w:rsid w:val="0049265E"/>
    <w:rsid w:val="00492CA4"/>
    <w:rsid w:val="00493115"/>
    <w:rsid w:val="004931BC"/>
    <w:rsid w:val="00494564"/>
    <w:rsid w:val="004947C9"/>
    <w:rsid w:val="00495EC2"/>
    <w:rsid w:val="004A0178"/>
    <w:rsid w:val="004A04A4"/>
    <w:rsid w:val="004A06BB"/>
    <w:rsid w:val="004A0BC8"/>
    <w:rsid w:val="004A0CF0"/>
    <w:rsid w:val="004A0EBE"/>
    <w:rsid w:val="004A1791"/>
    <w:rsid w:val="004A2341"/>
    <w:rsid w:val="004A3F76"/>
    <w:rsid w:val="004A4587"/>
    <w:rsid w:val="004A74CF"/>
    <w:rsid w:val="004A7596"/>
    <w:rsid w:val="004A7B0C"/>
    <w:rsid w:val="004B11AF"/>
    <w:rsid w:val="004B4ADB"/>
    <w:rsid w:val="004B5952"/>
    <w:rsid w:val="004B6B55"/>
    <w:rsid w:val="004B6DAF"/>
    <w:rsid w:val="004B73EB"/>
    <w:rsid w:val="004C07AB"/>
    <w:rsid w:val="004C0DEE"/>
    <w:rsid w:val="004C224F"/>
    <w:rsid w:val="004C3237"/>
    <w:rsid w:val="004C51E4"/>
    <w:rsid w:val="004C6191"/>
    <w:rsid w:val="004C6D99"/>
    <w:rsid w:val="004D09D3"/>
    <w:rsid w:val="004D0A35"/>
    <w:rsid w:val="004D0C4E"/>
    <w:rsid w:val="004D1E3E"/>
    <w:rsid w:val="004D2416"/>
    <w:rsid w:val="004D306E"/>
    <w:rsid w:val="004D36E2"/>
    <w:rsid w:val="004D4F85"/>
    <w:rsid w:val="004D541F"/>
    <w:rsid w:val="004D5860"/>
    <w:rsid w:val="004D64AF"/>
    <w:rsid w:val="004D6756"/>
    <w:rsid w:val="004E2D9B"/>
    <w:rsid w:val="004E324E"/>
    <w:rsid w:val="004E4A9D"/>
    <w:rsid w:val="004E5DBA"/>
    <w:rsid w:val="004E5EA0"/>
    <w:rsid w:val="004E605D"/>
    <w:rsid w:val="004E6569"/>
    <w:rsid w:val="004E67F2"/>
    <w:rsid w:val="004E7147"/>
    <w:rsid w:val="004F10C6"/>
    <w:rsid w:val="004F25CF"/>
    <w:rsid w:val="004F30FC"/>
    <w:rsid w:val="004F3C98"/>
    <w:rsid w:val="004F5B0F"/>
    <w:rsid w:val="004F5BD0"/>
    <w:rsid w:val="004F721D"/>
    <w:rsid w:val="004F7D71"/>
    <w:rsid w:val="004F7DC1"/>
    <w:rsid w:val="005019D1"/>
    <w:rsid w:val="00502AFF"/>
    <w:rsid w:val="005035D1"/>
    <w:rsid w:val="00504B7D"/>
    <w:rsid w:val="00505E28"/>
    <w:rsid w:val="00505E95"/>
    <w:rsid w:val="005068F1"/>
    <w:rsid w:val="00510140"/>
    <w:rsid w:val="005109F2"/>
    <w:rsid w:val="00510E1F"/>
    <w:rsid w:val="005110D8"/>
    <w:rsid w:val="00511B01"/>
    <w:rsid w:val="00512189"/>
    <w:rsid w:val="005127EF"/>
    <w:rsid w:val="00512E12"/>
    <w:rsid w:val="00513F41"/>
    <w:rsid w:val="00514249"/>
    <w:rsid w:val="00515500"/>
    <w:rsid w:val="00515618"/>
    <w:rsid w:val="005157AB"/>
    <w:rsid w:val="0051778C"/>
    <w:rsid w:val="005178CC"/>
    <w:rsid w:val="00520BAB"/>
    <w:rsid w:val="00520C9C"/>
    <w:rsid w:val="00523F2F"/>
    <w:rsid w:val="0052549C"/>
    <w:rsid w:val="00525CA7"/>
    <w:rsid w:val="00526A47"/>
    <w:rsid w:val="00527063"/>
    <w:rsid w:val="00527C83"/>
    <w:rsid w:val="00530DDE"/>
    <w:rsid w:val="00532B0A"/>
    <w:rsid w:val="0053343B"/>
    <w:rsid w:val="00533905"/>
    <w:rsid w:val="00533BBA"/>
    <w:rsid w:val="00533D54"/>
    <w:rsid w:val="00533EF3"/>
    <w:rsid w:val="00536285"/>
    <w:rsid w:val="005364FF"/>
    <w:rsid w:val="005375C9"/>
    <w:rsid w:val="00537B8A"/>
    <w:rsid w:val="0054002B"/>
    <w:rsid w:val="005409E2"/>
    <w:rsid w:val="00542329"/>
    <w:rsid w:val="0054258C"/>
    <w:rsid w:val="00542F83"/>
    <w:rsid w:val="00543D89"/>
    <w:rsid w:val="00544574"/>
    <w:rsid w:val="005457EC"/>
    <w:rsid w:val="005463C7"/>
    <w:rsid w:val="005475CF"/>
    <w:rsid w:val="00550259"/>
    <w:rsid w:val="00550E94"/>
    <w:rsid w:val="00552F5D"/>
    <w:rsid w:val="00553A1E"/>
    <w:rsid w:val="005549B2"/>
    <w:rsid w:val="00554D8F"/>
    <w:rsid w:val="00554EB3"/>
    <w:rsid w:val="005559C8"/>
    <w:rsid w:val="00556575"/>
    <w:rsid w:val="00556E56"/>
    <w:rsid w:val="00556EFE"/>
    <w:rsid w:val="005574B7"/>
    <w:rsid w:val="0055752A"/>
    <w:rsid w:val="00557B0B"/>
    <w:rsid w:val="005606BD"/>
    <w:rsid w:val="005609DE"/>
    <w:rsid w:val="00562E64"/>
    <w:rsid w:val="005636CC"/>
    <w:rsid w:val="005639ED"/>
    <w:rsid w:val="0056468B"/>
    <w:rsid w:val="00565E4F"/>
    <w:rsid w:val="00566B98"/>
    <w:rsid w:val="00570499"/>
    <w:rsid w:val="0057148A"/>
    <w:rsid w:val="0057323A"/>
    <w:rsid w:val="0057402E"/>
    <w:rsid w:val="0057445D"/>
    <w:rsid w:val="005763E9"/>
    <w:rsid w:val="00577B6D"/>
    <w:rsid w:val="00577F54"/>
    <w:rsid w:val="00581568"/>
    <w:rsid w:val="0058248F"/>
    <w:rsid w:val="00583C68"/>
    <w:rsid w:val="005843ED"/>
    <w:rsid w:val="005845DF"/>
    <w:rsid w:val="00585057"/>
    <w:rsid w:val="00585A39"/>
    <w:rsid w:val="00587C5E"/>
    <w:rsid w:val="0059096A"/>
    <w:rsid w:val="00590BE1"/>
    <w:rsid w:val="00591C25"/>
    <w:rsid w:val="00591D6A"/>
    <w:rsid w:val="005928EB"/>
    <w:rsid w:val="00592B9C"/>
    <w:rsid w:val="00593357"/>
    <w:rsid w:val="0059356D"/>
    <w:rsid w:val="00593FAB"/>
    <w:rsid w:val="005945E8"/>
    <w:rsid w:val="0059466E"/>
    <w:rsid w:val="00594B15"/>
    <w:rsid w:val="00595505"/>
    <w:rsid w:val="00595F1A"/>
    <w:rsid w:val="00596838"/>
    <w:rsid w:val="005A0817"/>
    <w:rsid w:val="005A10EE"/>
    <w:rsid w:val="005A1E6F"/>
    <w:rsid w:val="005A301F"/>
    <w:rsid w:val="005A3DB9"/>
    <w:rsid w:val="005A44B9"/>
    <w:rsid w:val="005B15C0"/>
    <w:rsid w:val="005B15EF"/>
    <w:rsid w:val="005B16F7"/>
    <w:rsid w:val="005B18E9"/>
    <w:rsid w:val="005B1E56"/>
    <w:rsid w:val="005B2BD3"/>
    <w:rsid w:val="005B4840"/>
    <w:rsid w:val="005B6F3F"/>
    <w:rsid w:val="005B71D2"/>
    <w:rsid w:val="005B75D1"/>
    <w:rsid w:val="005C2082"/>
    <w:rsid w:val="005C25EB"/>
    <w:rsid w:val="005C390B"/>
    <w:rsid w:val="005C400B"/>
    <w:rsid w:val="005C415C"/>
    <w:rsid w:val="005C4303"/>
    <w:rsid w:val="005C639E"/>
    <w:rsid w:val="005C6709"/>
    <w:rsid w:val="005C7746"/>
    <w:rsid w:val="005D0271"/>
    <w:rsid w:val="005D0873"/>
    <w:rsid w:val="005D0C75"/>
    <w:rsid w:val="005D0E99"/>
    <w:rsid w:val="005D1AB5"/>
    <w:rsid w:val="005D2F16"/>
    <w:rsid w:val="005D3DDA"/>
    <w:rsid w:val="005D4AE7"/>
    <w:rsid w:val="005D4BD5"/>
    <w:rsid w:val="005D58A8"/>
    <w:rsid w:val="005D5A4F"/>
    <w:rsid w:val="005D67DB"/>
    <w:rsid w:val="005E1F3A"/>
    <w:rsid w:val="005E3703"/>
    <w:rsid w:val="005E4141"/>
    <w:rsid w:val="005E43CD"/>
    <w:rsid w:val="005E5A98"/>
    <w:rsid w:val="005E6248"/>
    <w:rsid w:val="005E69FF"/>
    <w:rsid w:val="005E6ED4"/>
    <w:rsid w:val="005E7CE0"/>
    <w:rsid w:val="005F04B0"/>
    <w:rsid w:val="005F0A39"/>
    <w:rsid w:val="005F13A0"/>
    <w:rsid w:val="005F1985"/>
    <w:rsid w:val="005F2563"/>
    <w:rsid w:val="005F2AE7"/>
    <w:rsid w:val="005F2DB2"/>
    <w:rsid w:val="005F312B"/>
    <w:rsid w:val="005F318C"/>
    <w:rsid w:val="005F446A"/>
    <w:rsid w:val="005F6A30"/>
    <w:rsid w:val="0060222D"/>
    <w:rsid w:val="006023D6"/>
    <w:rsid w:val="006024CF"/>
    <w:rsid w:val="00603219"/>
    <w:rsid w:val="00603624"/>
    <w:rsid w:val="00603A40"/>
    <w:rsid w:val="00604CE0"/>
    <w:rsid w:val="006055FA"/>
    <w:rsid w:val="00607F95"/>
    <w:rsid w:val="00611A2A"/>
    <w:rsid w:val="006122F6"/>
    <w:rsid w:val="00614D42"/>
    <w:rsid w:val="00615719"/>
    <w:rsid w:val="006164EF"/>
    <w:rsid w:val="00616A68"/>
    <w:rsid w:val="006228D0"/>
    <w:rsid w:val="00622B83"/>
    <w:rsid w:val="00622E3E"/>
    <w:rsid w:val="00625019"/>
    <w:rsid w:val="00625834"/>
    <w:rsid w:val="00625A8C"/>
    <w:rsid w:val="00625F6C"/>
    <w:rsid w:val="0062719D"/>
    <w:rsid w:val="006274C2"/>
    <w:rsid w:val="006308FD"/>
    <w:rsid w:val="00631402"/>
    <w:rsid w:val="006315EB"/>
    <w:rsid w:val="006324AC"/>
    <w:rsid w:val="00632FEB"/>
    <w:rsid w:val="006336E3"/>
    <w:rsid w:val="00634262"/>
    <w:rsid w:val="00635CD3"/>
    <w:rsid w:val="00636C2B"/>
    <w:rsid w:val="006374E1"/>
    <w:rsid w:val="00637E00"/>
    <w:rsid w:val="00640A0F"/>
    <w:rsid w:val="006415E6"/>
    <w:rsid w:val="006418CD"/>
    <w:rsid w:val="00644EEB"/>
    <w:rsid w:val="00645962"/>
    <w:rsid w:val="00646951"/>
    <w:rsid w:val="0065067C"/>
    <w:rsid w:val="00652278"/>
    <w:rsid w:val="006528F2"/>
    <w:rsid w:val="00653200"/>
    <w:rsid w:val="0065437B"/>
    <w:rsid w:val="006547DA"/>
    <w:rsid w:val="00654B92"/>
    <w:rsid w:val="00654FEF"/>
    <w:rsid w:val="00655873"/>
    <w:rsid w:val="00655DBE"/>
    <w:rsid w:val="00655EC1"/>
    <w:rsid w:val="00657052"/>
    <w:rsid w:val="00657159"/>
    <w:rsid w:val="0065794E"/>
    <w:rsid w:val="00657EED"/>
    <w:rsid w:val="00660770"/>
    <w:rsid w:val="00661033"/>
    <w:rsid w:val="00662412"/>
    <w:rsid w:val="006644E2"/>
    <w:rsid w:val="00666E9C"/>
    <w:rsid w:val="006673F3"/>
    <w:rsid w:val="006678F9"/>
    <w:rsid w:val="0067026D"/>
    <w:rsid w:val="006704E7"/>
    <w:rsid w:val="00670546"/>
    <w:rsid w:val="00671F4C"/>
    <w:rsid w:val="0067212E"/>
    <w:rsid w:val="00672CCB"/>
    <w:rsid w:val="0067439B"/>
    <w:rsid w:val="00675CFF"/>
    <w:rsid w:val="00676BB0"/>
    <w:rsid w:val="006829E8"/>
    <w:rsid w:val="006830D6"/>
    <w:rsid w:val="00683DB6"/>
    <w:rsid w:val="0068603D"/>
    <w:rsid w:val="00686AA8"/>
    <w:rsid w:val="00687449"/>
    <w:rsid w:val="006876EC"/>
    <w:rsid w:val="0068779F"/>
    <w:rsid w:val="00690ADE"/>
    <w:rsid w:val="0069141B"/>
    <w:rsid w:val="00692F51"/>
    <w:rsid w:val="00694A68"/>
    <w:rsid w:val="00695AE8"/>
    <w:rsid w:val="00697405"/>
    <w:rsid w:val="006A0769"/>
    <w:rsid w:val="006A0BC1"/>
    <w:rsid w:val="006A0CAA"/>
    <w:rsid w:val="006A2015"/>
    <w:rsid w:val="006A2F0C"/>
    <w:rsid w:val="006A3649"/>
    <w:rsid w:val="006A4436"/>
    <w:rsid w:val="006A57F2"/>
    <w:rsid w:val="006A6A6C"/>
    <w:rsid w:val="006A7476"/>
    <w:rsid w:val="006A78A0"/>
    <w:rsid w:val="006B1F60"/>
    <w:rsid w:val="006B31D9"/>
    <w:rsid w:val="006B31DB"/>
    <w:rsid w:val="006B443D"/>
    <w:rsid w:val="006B62F0"/>
    <w:rsid w:val="006B6880"/>
    <w:rsid w:val="006B76AC"/>
    <w:rsid w:val="006B7DF1"/>
    <w:rsid w:val="006C1E11"/>
    <w:rsid w:val="006C2190"/>
    <w:rsid w:val="006C2BCB"/>
    <w:rsid w:val="006C2F88"/>
    <w:rsid w:val="006C342B"/>
    <w:rsid w:val="006C3EC2"/>
    <w:rsid w:val="006C515C"/>
    <w:rsid w:val="006C520A"/>
    <w:rsid w:val="006C5228"/>
    <w:rsid w:val="006D0A34"/>
    <w:rsid w:val="006D0C4D"/>
    <w:rsid w:val="006D16BA"/>
    <w:rsid w:val="006D292D"/>
    <w:rsid w:val="006D2D17"/>
    <w:rsid w:val="006D3061"/>
    <w:rsid w:val="006D3123"/>
    <w:rsid w:val="006D4AAC"/>
    <w:rsid w:val="006E0990"/>
    <w:rsid w:val="006E13CC"/>
    <w:rsid w:val="006E1CB7"/>
    <w:rsid w:val="006E2704"/>
    <w:rsid w:val="006E3EB4"/>
    <w:rsid w:val="006E3F6D"/>
    <w:rsid w:val="006E40B1"/>
    <w:rsid w:val="006E454A"/>
    <w:rsid w:val="006E51DF"/>
    <w:rsid w:val="006E5DB5"/>
    <w:rsid w:val="006E63A5"/>
    <w:rsid w:val="006E70CA"/>
    <w:rsid w:val="006E739F"/>
    <w:rsid w:val="006F2CBC"/>
    <w:rsid w:val="006F35DB"/>
    <w:rsid w:val="006F3B2F"/>
    <w:rsid w:val="006F4568"/>
    <w:rsid w:val="006F54DD"/>
    <w:rsid w:val="006F5746"/>
    <w:rsid w:val="006F615B"/>
    <w:rsid w:val="006F72C1"/>
    <w:rsid w:val="006F731E"/>
    <w:rsid w:val="007036A3"/>
    <w:rsid w:val="007037DB"/>
    <w:rsid w:val="00703A10"/>
    <w:rsid w:val="00704236"/>
    <w:rsid w:val="00706799"/>
    <w:rsid w:val="00711754"/>
    <w:rsid w:val="00711F71"/>
    <w:rsid w:val="007123B7"/>
    <w:rsid w:val="00713650"/>
    <w:rsid w:val="00713C83"/>
    <w:rsid w:val="00715994"/>
    <w:rsid w:val="00715E24"/>
    <w:rsid w:val="00715E89"/>
    <w:rsid w:val="00717A3B"/>
    <w:rsid w:val="00720F4A"/>
    <w:rsid w:val="007215F5"/>
    <w:rsid w:val="007223DD"/>
    <w:rsid w:val="007243AC"/>
    <w:rsid w:val="00724546"/>
    <w:rsid w:val="00725FA0"/>
    <w:rsid w:val="00726297"/>
    <w:rsid w:val="0072684D"/>
    <w:rsid w:val="007278AB"/>
    <w:rsid w:val="0073057F"/>
    <w:rsid w:val="0073073A"/>
    <w:rsid w:val="0073210B"/>
    <w:rsid w:val="007329A8"/>
    <w:rsid w:val="00732F7C"/>
    <w:rsid w:val="0073319C"/>
    <w:rsid w:val="0073574D"/>
    <w:rsid w:val="007364D8"/>
    <w:rsid w:val="00736EA9"/>
    <w:rsid w:val="007400EF"/>
    <w:rsid w:val="00740247"/>
    <w:rsid w:val="00740F5C"/>
    <w:rsid w:val="00741B94"/>
    <w:rsid w:val="00741E3D"/>
    <w:rsid w:val="007425D0"/>
    <w:rsid w:val="00742824"/>
    <w:rsid w:val="00745C13"/>
    <w:rsid w:val="007477EA"/>
    <w:rsid w:val="00750B28"/>
    <w:rsid w:val="00750DA8"/>
    <w:rsid w:val="00751065"/>
    <w:rsid w:val="0075157F"/>
    <w:rsid w:val="00751E51"/>
    <w:rsid w:val="007535C6"/>
    <w:rsid w:val="00753B04"/>
    <w:rsid w:val="00753D15"/>
    <w:rsid w:val="0075402D"/>
    <w:rsid w:val="007541F4"/>
    <w:rsid w:val="00754F51"/>
    <w:rsid w:val="0075700D"/>
    <w:rsid w:val="00757985"/>
    <w:rsid w:val="00761506"/>
    <w:rsid w:val="00761727"/>
    <w:rsid w:val="00761CC5"/>
    <w:rsid w:val="007628D1"/>
    <w:rsid w:val="00762FAF"/>
    <w:rsid w:val="007630CE"/>
    <w:rsid w:val="00763F3A"/>
    <w:rsid w:val="007647E2"/>
    <w:rsid w:val="0077209B"/>
    <w:rsid w:val="00772135"/>
    <w:rsid w:val="00773A6D"/>
    <w:rsid w:val="00773B29"/>
    <w:rsid w:val="0077538A"/>
    <w:rsid w:val="00775BF9"/>
    <w:rsid w:val="00777248"/>
    <w:rsid w:val="00777468"/>
    <w:rsid w:val="007779F5"/>
    <w:rsid w:val="00777D4C"/>
    <w:rsid w:val="00777F0C"/>
    <w:rsid w:val="0078065E"/>
    <w:rsid w:val="00780EC0"/>
    <w:rsid w:val="007817AC"/>
    <w:rsid w:val="0078412D"/>
    <w:rsid w:val="00784408"/>
    <w:rsid w:val="0078440E"/>
    <w:rsid w:val="00784981"/>
    <w:rsid w:val="00784EED"/>
    <w:rsid w:val="00786B84"/>
    <w:rsid w:val="00786B94"/>
    <w:rsid w:val="00791442"/>
    <w:rsid w:val="00793377"/>
    <w:rsid w:val="007935D5"/>
    <w:rsid w:val="007973D6"/>
    <w:rsid w:val="007A03E6"/>
    <w:rsid w:val="007A2047"/>
    <w:rsid w:val="007A2891"/>
    <w:rsid w:val="007A330B"/>
    <w:rsid w:val="007A3608"/>
    <w:rsid w:val="007A4B67"/>
    <w:rsid w:val="007A4B8B"/>
    <w:rsid w:val="007A6950"/>
    <w:rsid w:val="007A75AE"/>
    <w:rsid w:val="007A7909"/>
    <w:rsid w:val="007B10ED"/>
    <w:rsid w:val="007B1B22"/>
    <w:rsid w:val="007B242C"/>
    <w:rsid w:val="007B2C79"/>
    <w:rsid w:val="007B2E30"/>
    <w:rsid w:val="007B47FC"/>
    <w:rsid w:val="007B499F"/>
    <w:rsid w:val="007B59C8"/>
    <w:rsid w:val="007B6B86"/>
    <w:rsid w:val="007B768C"/>
    <w:rsid w:val="007C0C3A"/>
    <w:rsid w:val="007C10B2"/>
    <w:rsid w:val="007C19DE"/>
    <w:rsid w:val="007C31B4"/>
    <w:rsid w:val="007C39A8"/>
    <w:rsid w:val="007C3B6D"/>
    <w:rsid w:val="007C4630"/>
    <w:rsid w:val="007C6BC9"/>
    <w:rsid w:val="007D0774"/>
    <w:rsid w:val="007D08B7"/>
    <w:rsid w:val="007D0E72"/>
    <w:rsid w:val="007D419D"/>
    <w:rsid w:val="007D46DF"/>
    <w:rsid w:val="007D4E97"/>
    <w:rsid w:val="007D59E5"/>
    <w:rsid w:val="007D6F27"/>
    <w:rsid w:val="007E0723"/>
    <w:rsid w:val="007E0E5C"/>
    <w:rsid w:val="007E1040"/>
    <w:rsid w:val="007E1E35"/>
    <w:rsid w:val="007E241C"/>
    <w:rsid w:val="007E287C"/>
    <w:rsid w:val="007E49A2"/>
    <w:rsid w:val="007E51A7"/>
    <w:rsid w:val="007E54AA"/>
    <w:rsid w:val="007E5CA7"/>
    <w:rsid w:val="007E5D14"/>
    <w:rsid w:val="007E67C8"/>
    <w:rsid w:val="007E6909"/>
    <w:rsid w:val="007E69E2"/>
    <w:rsid w:val="007E70DA"/>
    <w:rsid w:val="007F04A3"/>
    <w:rsid w:val="007F0533"/>
    <w:rsid w:val="007F125E"/>
    <w:rsid w:val="007F236A"/>
    <w:rsid w:val="007F3021"/>
    <w:rsid w:val="007F4647"/>
    <w:rsid w:val="007F4DB1"/>
    <w:rsid w:val="007F5B5E"/>
    <w:rsid w:val="007F763A"/>
    <w:rsid w:val="007F7987"/>
    <w:rsid w:val="00800575"/>
    <w:rsid w:val="00800BBE"/>
    <w:rsid w:val="00802D3D"/>
    <w:rsid w:val="008044CE"/>
    <w:rsid w:val="00804C22"/>
    <w:rsid w:val="008059B2"/>
    <w:rsid w:val="00805C93"/>
    <w:rsid w:val="0081068F"/>
    <w:rsid w:val="00811055"/>
    <w:rsid w:val="0081107B"/>
    <w:rsid w:val="00811C28"/>
    <w:rsid w:val="008121C6"/>
    <w:rsid w:val="0081486C"/>
    <w:rsid w:val="00815B06"/>
    <w:rsid w:val="00820E21"/>
    <w:rsid w:val="00820EF3"/>
    <w:rsid w:val="00821D69"/>
    <w:rsid w:val="00821FBD"/>
    <w:rsid w:val="008222BD"/>
    <w:rsid w:val="008222E4"/>
    <w:rsid w:val="0082474D"/>
    <w:rsid w:val="00830C22"/>
    <w:rsid w:val="008357F8"/>
    <w:rsid w:val="008378A9"/>
    <w:rsid w:val="00837E57"/>
    <w:rsid w:val="008402EF"/>
    <w:rsid w:val="008407A5"/>
    <w:rsid w:val="008417AF"/>
    <w:rsid w:val="00843216"/>
    <w:rsid w:val="0084476B"/>
    <w:rsid w:val="008462ED"/>
    <w:rsid w:val="00846785"/>
    <w:rsid w:val="00847364"/>
    <w:rsid w:val="0085082E"/>
    <w:rsid w:val="00850867"/>
    <w:rsid w:val="00850E1F"/>
    <w:rsid w:val="00851172"/>
    <w:rsid w:val="00852894"/>
    <w:rsid w:val="008537FD"/>
    <w:rsid w:val="008548D5"/>
    <w:rsid w:val="00855D80"/>
    <w:rsid w:val="00860975"/>
    <w:rsid w:val="008612B1"/>
    <w:rsid w:val="008632E3"/>
    <w:rsid w:val="00864DB5"/>
    <w:rsid w:val="00866DE5"/>
    <w:rsid w:val="008709BC"/>
    <w:rsid w:val="00870AB3"/>
    <w:rsid w:val="00870E91"/>
    <w:rsid w:val="00871343"/>
    <w:rsid w:val="008722A7"/>
    <w:rsid w:val="00873B99"/>
    <w:rsid w:val="00874614"/>
    <w:rsid w:val="00874F50"/>
    <w:rsid w:val="00875421"/>
    <w:rsid w:val="0087565B"/>
    <w:rsid w:val="0087655B"/>
    <w:rsid w:val="00877085"/>
    <w:rsid w:val="0087723C"/>
    <w:rsid w:val="00877B72"/>
    <w:rsid w:val="00881860"/>
    <w:rsid w:val="008834DF"/>
    <w:rsid w:val="008847D1"/>
    <w:rsid w:val="00885A93"/>
    <w:rsid w:val="00885F0E"/>
    <w:rsid w:val="008861B4"/>
    <w:rsid w:val="008863E8"/>
    <w:rsid w:val="0088649D"/>
    <w:rsid w:val="00887CAC"/>
    <w:rsid w:val="0089057C"/>
    <w:rsid w:val="008908C7"/>
    <w:rsid w:val="00890A2C"/>
    <w:rsid w:val="00892759"/>
    <w:rsid w:val="00893357"/>
    <w:rsid w:val="008935D3"/>
    <w:rsid w:val="00894853"/>
    <w:rsid w:val="008959CA"/>
    <w:rsid w:val="008967CC"/>
    <w:rsid w:val="00896AF6"/>
    <w:rsid w:val="00896B38"/>
    <w:rsid w:val="00896C19"/>
    <w:rsid w:val="008A162F"/>
    <w:rsid w:val="008A19EB"/>
    <w:rsid w:val="008A1A68"/>
    <w:rsid w:val="008A300E"/>
    <w:rsid w:val="008A57FA"/>
    <w:rsid w:val="008A595B"/>
    <w:rsid w:val="008A59E1"/>
    <w:rsid w:val="008A6684"/>
    <w:rsid w:val="008A6A52"/>
    <w:rsid w:val="008B0DC4"/>
    <w:rsid w:val="008B1B54"/>
    <w:rsid w:val="008B1BD0"/>
    <w:rsid w:val="008B2276"/>
    <w:rsid w:val="008B3058"/>
    <w:rsid w:val="008B43E5"/>
    <w:rsid w:val="008B548C"/>
    <w:rsid w:val="008B582B"/>
    <w:rsid w:val="008B6D6A"/>
    <w:rsid w:val="008C2252"/>
    <w:rsid w:val="008C2BDF"/>
    <w:rsid w:val="008C36FD"/>
    <w:rsid w:val="008C3A9D"/>
    <w:rsid w:val="008C4552"/>
    <w:rsid w:val="008C483A"/>
    <w:rsid w:val="008C4868"/>
    <w:rsid w:val="008C4B56"/>
    <w:rsid w:val="008C56E1"/>
    <w:rsid w:val="008C5D11"/>
    <w:rsid w:val="008C69EB"/>
    <w:rsid w:val="008C6B28"/>
    <w:rsid w:val="008D1D18"/>
    <w:rsid w:val="008D544A"/>
    <w:rsid w:val="008D6408"/>
    <w:rsid w:val="008D73D6"/>
    <w:rsid w:val="008E0660"/>
    <w:rsid w:val="008E172A"/>
    <w:rsid w:val="008E3EE2"/>
    <w:rsid w:val="008E40EA"/>
    <w:rsid w:val="008E56A9"/>
    <w:rsid w:val="008E73CB"/>
    <w:rsid w:val="008F0C74"/>
    <w:rsid w:val="008F0F3B"/>
    <w:rsid w:val="008F1B9C"/>
    <w:rsid w:val="008F20DF"/>
    <w:rsid w:val="008F266A"/>
    <w:rsid w:val="008F2E48"/>
    <w:rsid w:val="008F31BD"/>
    <w:rsid w:val="008F378E"/>
    <w:rsid w:val="008F4617"/>
    <w:rsid w:val="008F4CD7"/>
    <w:rsid w:val="008F5E00"/>
    <w:rsid w:val="008F6016"/>
    <w:rsid w:val="008F6586"/>
    <w:rsid w:val="008F65B1"/>
    <w:rsid w:val="00900B14"/>
    <w:rsid w:val="00901B09"/>
    <w:rsid w:val="009030E2"/>
    <w:rsid w:val="009032EB"/>
    <w:rsid w:val="009048BA"/>
    <w:rsid w:val="00904E83"/>
    <w:rsid w:val="00907B57"/>
    <w:rsid w:val="00913389"/>
    <w:rsid w:val="00913805"/>
    <w:rsid w:val="00913E62"/>
    <w:rsid w:val="00915180"/>
    <w:rsid w:val="009158B2"/>
    <w:rsid w:val="009159CD"/>
    <w:rsid w:val="00915D94"/>
    <w:rsid w:val="00916516"/>
    <w:rsid w:val="00920EEA"/>
    <w:rsid w:val="00921728"/>
    <w:rsid w:val="00921768"/>
    <w:rsid w:val="00922299"/>
    <w:rsid w:val="00924E89"/>
    <w:rsid w:val="00925CDE"/>
    <w:rsid w:val="00926B34"/>
    <w:rsid w:val="00927FD3"/>
    <w:rsid w:val="0093035D"/>
    <w:rsid w:val="009317D6"/>
    <w:rsid w:val="00931C73"/>
    <w:rsid w:val="00934A6C"/>
    <w:rsid w:val="0094042F"/>
    <w:rsid w:val="00940735"/>
    <w:rsid w:val="00940748"/>
    <w:rsid w:val="00942427"/>
    <w:rsid w:val="009428F4"/>
    <w:rsid w:val="00943DA0"/>
    <w:rsid w:val="00944129"/>
    <w:rsid w:val="00945598"/>
    <w:rsid w:val="0094598F"/>
    <w:rsid w:val="00945E0B"/>
    <w:rsid w:val="0094636C"/>
    <w:rsid w:val="009463D8"/>
    <w:rsid w:val="0094689D"/>
    <w:rsid w:val="00946FC1"/>
    <w:rsid w:val="00947FAC"/>
    <w:rsid w:val="00951047"/>
    <w:rsid w:val="00951A3B"/>
    <w:rsid w:val="00952F8C"/>
    <w:rsid w:val="00953FE9"/>
    <w:rsid w:val="00954352"/>
    <w:rsid w:val="009556C5"/>
    <w:rsid w:val="00956AB4"/>
    <w:rsid w:val="0096091E"/>
    <w:rsid w:val="0096105C"/>
    <w:rsid w:val="00962039"/>
    <w:rsid w:val="009624B5"/>
    <w:rsid w:val="00962DC3"/>
    <w:rsid w:val="00963131"/>
    <w:rsid w:val="00963D6B"/>
    <w:rsid w:val="0096472F"/>
    <w:rsid w:val="00964828"/>
    <w:rsid w:val="00965C4B"/>
    <w:rsid w:val="009661D7"/>
    <w:rsid w:val="00966D04"/>
    <w:rsid w:val="00967DD4"/>
    <w:rsid w:val="009700D3"/>
    <w:rsid w:val="00970E44"/>
    <w:rsid w:val="009720C8"/>
    <w:rsid w:val="00973B1F"/>
    <w:rsid w:val="0097449B"/>
    <w:rsid w:val="00977098"/>
    <w:rsid w:val="00980BE0"/>
    <w:rsid w:val="0098115C"/>
    <w:rsid w:val="00983672"/>
    <w:rsid w:val="00983CB7"/>
    <w:rsid w:val="00984949"/>
    <w:rsid w:val="009849D7"/>
    <w:rsid w:val="00984B74"/>
    <w:rsid w:val="00987AB0"/>
    <w:rsid w:val="00990B96"/>
    <w:rsid w:val="00990E89"/>
    <w:rsid w:val="009917B8"/>
    <w:rsid w:val="00992528"/>
    <w:rsid w:val="00992A3C"/>
    <w:rsid w:val="00993A61"/>
    <w:rsid w:val="00994B78"/>
    <w:rsid w:val="00995981"/>
    <w:rsid w:val="00995FC7"/>
    <w:rsid w:val="00996200"/>
    <w:rsid w:val="0099789A"/>
    <w:rsid w:val="00997B01"/>
    <w:rsid w:val="009A05BD"/>
    <w:rsid w:val="009A085C"/>
    <w:rsid w:val="009A1158"/>
    <w:rsid w:val="009A123A"/>
    <w:rsid w:val="009A13E3"/>
    <w:rsid w:val="009A400E"/>
    <w:rsid w:val="009A419F"/>
    <w:rsid w:val="009A55F0"/>
    <w:rsid w:val="009A5EFE"/>
    <w:rsid w:val="009A73E0"/>
    <w:rsid w:val="009A75DC"/>
    <w:rsid w:val="009B1570"/>
    <w:rsid w:val="009B1BAA"/>
    <w:rsid w:val="009B25F9"/>
    <w:rsid w:val="009B3291"/>
    <w:rsid w:val="009B338D"/>
    <w:rsid w:val="009B3CC9"/>
    <w:rsid w:val="009B418C"/>
    <w:rsid w:val="009B4EF8"/>
    <w:rsid w:val="009B4F46"/>
    <w:rsid w:val="009B5DAA"/>
    <w:rsid w:val="009B620F"/>
    <w:rsid w:val="009B747A"/>
    <w:rsid w:val="009B7780"/>
    <w:rsid w:val="009C1C73"/>
    <w:rsid w:val="009C3C56"/>
    <w:rsid w:val="009C454A"/>
    <w:rsid w:val="009C5286"/>
    <w:rsid w:val="009C5989"/>
    <w:rsid w:val="009C5E41"/>
    <w:rsid w:val="009D10E1"/>
    <w:rsid w:val="009D1507"/>
    <w:rsid w:val="009D275C"/>
    <w:rsid w:val="009D2F9A"/>
    <w:rsid w:val="009D381C"/>
    <w:rsid w:val="009D3B32"/>
    <w:rsid w:val="009D420B"/>
    <w:rsid w:val="009D42DF"/>
    <w:rsid w:val="009D450D"/>
    <w:rsid w:val="009D500C"/>
    <w:rsid w:val="009D5FD4"/>
    <w:rsid w:val="009E079E"/>
    <w:rsid w:val="009E1002"/>
    <w:rsid w:val="009E22A4"/>
    <w:rsid w:val="009E4CE6"/>
    <w:rsid w:val="009E59CE"/>
    <w:rsid w:val="009E650D"/>
    <w:rsid w:val="009E6C11"/>
    <w:rsid w:val="009E6EFB"/>
    <w:rsid w:val="009F017C"/>
    <w:rsid w:val="009F0C57"/>
    <w:rsid w:val="009F3122"/>
    <w:rsid w:val="009F46DD"/>
    <w:rsid w:val="009F4873"/>
    <w:rsid w:val="009F7781"/>
    <w:rsid w:val="00A002AE"/>
    <w:rsid w:val="00A00421"/>
    <w:rsid w:val="00A01434"/>
    <w:rsid w:val="00A01AC5"/>
    <w:rsid w:val="00A01DD0"/>
    <w:rsid w:val="00A037FD"/>
    <w:rsid w:val="00A04F8B"/>
    <w:rsid w:val="00A07E47"/>
    <w:rsid w:val="00A109F6"/>
    <w:rsid w:val="00A10DDE"/>
    <w:rsid w:val="00A121C1"/>
    <w:rsid w:val="00A1227E"/>
    <w:rsid w:val="00A14341"/>
    <w:rsid w:val="00A15EB8"/>
    <w:rsid w:val="00A16973"/>
    <w:rsid w:val="00A17BD5"/>
    <w:rsid w:val="00A213A1"/>
    <w:rsid w:val="00A21DAE"/>
    <w:rsid w:val="00A222EC"/>
    <w:rsid w:val="00A22D3E"/>
    <w:rsid w:val="00A23B6A"/>
    <w:rsid w:val="00A2472D"/>
    <w:rsid w:val="00A255D1"/>
    <w:rsid w:val="00A25F50"/>
    <w:rsid w:val="00A26858"/>
    <w:rsid w:val="00A26A1E"/>
    <w:rsid w:val="00A26C04"/>
    <w:rsid w:val="00A2775F"/>
    <w:rsid w:val="00A27C35"/>
    <w:rsid w:val="00A321E3"/>
    <w:rsid w:val="00A32B3D"/>
    <w:rsid w:val="00A33A96"/>
    <w:rsid w:val="00A33EC9"/>
    <w:rsid w:val="00A33F1D"/>
    <w:rsid w:val="00A346A2"/>
    <w:rsid w:val="00A36AC3"/>
    <w:rsid w:val="00A37FA6"/>
    <w:rsid w:val="00A40A2D"/>
    <w:rsid w:val="00A41109"/>
    <w:rsid w:val="00A418A7"/>
    <w:rsid w:val="00A43B2D"/>
    <w:rsid w:val="00A4414D"/>
    <w:rsid w:val="00A448F8"/>
    <w:rsid w:val="00A44A0B"/>
    <w:rsid w:val="00A46807"/>
    <w:rsid w:val="00A476E6"/>
    <w:rsid w:val="00A504B9"/>
    <w:rsid w:val="00A5078A"/>
    <w:rsid w:val="00A50AB8"/>
    <w:rsid w:val="00A51415"/>
    <w:rsid w:val="00A51A04"/>
    <w:rsid w:val="00A527F4"/>
    <w:rsid w:val="00A536ED"/>
    <w:rsid w:val="00A54BDC"/>
    <w:rsid w:val="00A54E8C"/>
    <w:rsid w:val="00A56186"/>
    <w:rsid w:val="00A5636F"/>
    <w:rsid w:val="00A60057"/>
    <w:rsid w:val="00A61537"/>
    <w:rsid w:val="00A624C2"/>
    <w:rsid w:val="00A63016"/>
    <w:rsid w:val="00A64C33"/>
    <w:rsid w:val="00A65191"/>
    <w:rsid w:val="00A657CB"/>
    <w:rsid w:val="00A66C79"/>
    <w:rsid w:val="00A66CAE"/>
    <w:rsid w:val="00A674DC"/>
    <w:rsid w:val="00A71196"/>
    <w:rsid w:val="00A71C73"/>
    <w:rsid w:val="00A72A2F"/>
    <w:rsid w:val="00A73150"/>
    <w:rsid w:val="00A743EF"/>
    <w:rsid w:val="00A7498A"/>
    <w:rsid w:val="00A751D1"/>
    <w:rsid w:val="00A77C94"/>
    <w:rsid w:val="00A801A2"/>
    <w:rsid w:val="00A818F4"/>
    <w:rsid w:val="00A84113"/>
    <w:rsid w:val="00A85BE5"/>
    <w:rsid w:val="00A86580"/>
    <w:rsid w:val="00A86930"/>
    <w:rsid w:val="00A86960"/>
    <w:rsid w:val="00A871DC"/>
    <w:rsid w:val="00A9016C"/>
    <w:rsid w:val="00A9060C"/>
    <w:rsid w:val="00A90DF2"/>
    <w:rsid w:val="00A910CB"/>
    <w:rsid w:val="00A92884"/>
    <w:rsid w:val="00A93561"/>
    <w:rsid w:val="00A9704C"/>
    <w:rsid w:val="00A9724E"/>
    <w:rsid w:val="00AA1988"/>
    <w:rsid w:val="00AA1D19"/>
    <w:rsid w:val="00AA256C"/>
    <w:rsid w:val="00AA4779"/>
    <w:rsid w:val="00AA689A"/>
    <w:rsid w:val="00AA6A1B"/>
    <w:rsid w:val="00AA7077"/>
    <w:rsid w:val="00AB014D"/>
    <w:rsid w:val="00AB1B39"/>
    <w:rsid w:val="00AB2761"/>
    <w:rsid w:val="00AB494A"/>
    <w:rsid w:val="00AB4E83"/>
    <w:rsid w:val="00AB6D5D"/>
    <w:rsid w:val="00AB799B"/>
    <w:rsid w:val="00AC0289"/>
    <w:rsid w:val="00AC06A2"/>
    <w:rsid w:val="00AC17C8"/>
    <w:rsid w:val="00AC2227"/>
    <w:rsid w:val="00AC358C"/>
    <w:rsid w:val="00AC7246"/>
    <w:rsid w:val="00AD0403"/>
    <w:rsid w:val="00AD0975"/>
    <w:rsid w:val="00AD0D74"/>
    <w:rsid w:val="00AD1FE0"/>
    <w:rsid w:val="00AD220E"/>
    <w:rsid w:val="00AD42B6"/>
    <w:rsid w:val="00AD606A"/>
    <w:rsid w:val="00AD622A"/>
    <w:rsid w:val="00AD68F4"/>
    <w:rsid w:val="00AD6AA6"/>
    <w:rsid w:val="00AD6AC4"/>
    <w:rsid w:val="00AD7ABA"/>
    <w:rsid w:val="00AD7AF0"/>
    <w:rsid w:val="00AD7E0E"/>
    <w:rsid w:val="00AE0554"/>
    <w:rsid w:val="00AE17DC"/>
    <w:rsid w:val="00AE182D"/>
    <w:rsid w:val="00AE18D6"/>
    <w:rsid w:val="00AE1F34"/>
    <w:rsid w:val="00AE1F36"/>
    <w:rsid w:val="00AE3897"/>
    <w:rsid w:val="00AE5017"/>
    <w:rsid w:val="00AE679B"/>
    <w:rsid w:val="00AE6D8F"/>
    <w:rsid w:val="00AE75D0"/>
    <w:rsid w:val="00AF0FDC"/>
    <w:rsid w:val="00AF102C"/>
    <w:rsid w:val="00AF1D65"/>
    <w:rsid w:val="00AF204C"/>
    <w:rsid w:val="00AF3639"/>
    <w:rsid w:val="00AF39B9"/>
    <w:rsid w:val="00AF431E"/>
    <w:rsid w:val="00AF449C"/>
    <w:rsid w:val="00AF5629"/>
    <w:rsid w:val="00AF7BDC"/>
    <w:rsid w:val="00AF7D4C"/>
    <w:rsid w:val="00B0194F"/>
    <w:rsid w:val="00B02A8A"/>
    <w:rsid w:val="00B02FA2"/>
    <w:rsid w:val="00B03107"/>
    <w:rsid w:val="00B031DE"/>
    <w:rsid w:val="00B04E2A"/>
    <w:rsid w:val="00B055B7"/>
    <w:rsid w:val="00B06363"/>
    <w:rsid w:val="00B1157E"/>
    <w:rsid w:val="00B12C4F"/>
    <w:rsid w:val="00B1597A"/>
    <w:rsid w:val="00B17201"/>
    <w:rsid w:val="00B20582"/>
    <w:rsid w:val="00B21A7B"/>
    <w:rsid w:val="00B22289"/>
    <w:rsid w:val="00B2403F"/>
    <w:rsid w:val="00B244BE"/>
    <w:rsid w:val="00B254D9"/>
    <w:rsid w:val="00B25674"/>
    <w:rsid w:val="00B2710A"/>
    <w:rsid w:val="00B274B9"/>
    <w:rsid w:val="00B27A59"/>
    <w:rsid w:val="00B302BF"/>
    <w:rsid w:val="00B30AEC"/>
    <w:rsid w:val="00B31D2B"/>
    <w:rsid w:val="00B325FF"/>
    <w:rsid w:val="00B33513"/>
    <w:rsid w:val="00B34DBA"/>
    <w:rsid w:val="00B352DD"/>
    <w:rsid w:val="00B361D5"/>
    <w:rsid w:val="00B3759B"/>
    <w:rsid w:val="00B37C26"/>
    <w:rsid w:val="00B37D22"/>
    <w:rsid w:val="00B4001C"/>
    <w:rsid w:val="00B420D4"/>
    <w:rsid w:val="00B42AB9"/>
    <w:rsid w:val="00B42EF0"/>
    <w:rsid w:val="00B4550D"/>
    <w:rsid w:val="00B45F0B"/>
    <w:rsid w:val="00B502F7"/>
    <w:rsid w:val="00B5145C"/>
    <w:rsid w:val="00B51C0F"/>
    <w:rsid w:val="00B51EB7"/>
    <w:rsid w:val="00B51ECA"/>
    <w:rsid w:val="00B536BB"/>
    <w:rsid w:val="00B540E4"/>
    <w:rsid w:val="00B54B90"/>
    <w:rsid w:val="00B61C9A"/>
    <w:rsid w:val="00B62AD8"/>
    <w:rsid w:val="00B632C4"/>
    <w:rsid w:val="00B64B17"/>
    <w:rsid w:val="00B64DC0"/>
    <w:rsid w:val="00B66064"/>
    <w:rsid w:val="00B6607A"/>
    <w:rsid w:val="00B66F59"/>
    <w:rsid w:val="00B67F4A"/>
    <w:rsid w:val="00B72EA8"/>
    <w:rsid w:val="00B7367E"/>
    <w:rsid w:val="00B7428F"/>
    <w:rsid w:val="00B74414"/>
    <w:rsid w:val="00B74525"/>
    <w:rsid w:val="00B76875"/>
    <w:rsid w:val="00B773B3"/>
    <w:rsid w:val="00B77D0C"/>
    <w:rsid w:val="00B80329"/>
    <w:rsid w:val="00B80529"/>
    <w:rsid w:val="00B81A3A"/>
    <w:rsid w:val="00B81E4B"/>
    <w:rsid w:val="00B83159"/>
    <w:rsid w:val="00B835EB"/>
    <w:rsid w:val="00B84102"/>
    <w:rsid w:val="00B8414E"/>
    <w:rsid w:val="00B84444"/>
    <w:rsid w:val="00B85014"/>
    <w:rsid w:val="00B85B15"/>
    <w:rsid w:val="00B87458"/>
    <w:rsid w:val="00B91A63"/>
    <w:rsid w:val="00B91BB9"/>
    <w:rsid w:val="00B92104"/>
    <w:rsid w:val="00B92465"/>
    <w:rsid w:val="00B9383D"/>
    <w:rsid w:val="00B94258"/>
    <w:rsid w:val="00B94337"/>
    <w:rsid w:val="00B943FE"/>
    <w:rsid w:val="00B957EF"/>
    <w:rsid w:val="00B9774A"/>
    <w:rsid w:val="00BA059E"/>
    <w:rsid w:val="00BA0AA7"/>
    <w:rsid w:val="00BA0C35"/>
    <w:rsid w:val="00BA1685"/>
    <w:rsid w:val="00BA17BD"/>
    <w:rsid w:val="00BA1D35"/>
    <w:rsid w:val="00BA3C43"/>
    <w:rsid w:val="00BA4F90"/>
    <w:rsid w:val="00BA5493"/>
    <w:rsid w:val="00BA6017"/>
    <w:rsid w:val="00BA65A6"/>
    <w:rsid w:val="00BA7516"/>
    <w:rsid w:val="00BA7661"/>
    <w:rsid w:val="00BB0B45"/>
    <w:rsid w:val="00BB6989"/>
    <w:rsid w:val="00BB6B6F"/>
    <w:rsid w:val="00BB7FED"/>
    <w:rsid w:val="00BC0FDB"/>
    <w:rsid w:val="00BC10DB"/>
    <w:rsid w:val="00BC1700"/>
    <w:rsid w:val="00BC197B"/>
    <w:rsid w:val="00BC32D8"/>
    <w:rsid w:val="00BC3E7E"/>
    <w:rsid w:val="00BC467F"/>
    <w:rsid w:val="00BC5236"/>
    <w:rsid w:val="00BD1600"/>
    <w:rsid w:val="00BD1AF8"/>
    <w:rsid w:val="00BD1E46"/>
    <w:rsid w:val="00BD3D48"/>
    <w:rsid w:val="00BD61E0"/>
    <w:rsid w:val="00BD7311"/>
    <w:rsid w:val="00BE0309"/>
    <w:rsid w:val="00BE0850"/>
    <w:rsid w:val="00BE1B6A"/>
    <w:rsid w:val="00BE276A"/>
    <w:rsid w:val="00BE27FC"/>
    <w:rsid w:val="00BE35CE"/>
    <w:rsid w:val="00BE3F3B"/>
    <w:rsid w:val="00BE4C25"/>
    <w:rsid w:val="00BE5A3A"/>
    <w:rsid w:val="00BE60E0"/>
    <w:rsid w:val="00BF0F95"/>
    <w:rsid w:val="00BF11D7"/>
    <w:rsid w:val="00BF1607"/>
    <w:rsid w:val="00BF26E2"/>
    <w:rsid w:val="00BF2F1A"/>
    <w:rsid w:val="00BF38D6"/>
    <w:rsid w:val="00BF51DF"/>
    <w:rsid w:val="00BF5254"/>
    <w:rsid w:val="00BF5886"/>
    <w:rsid w:val="00BF7139"/>
    <w:rsid w:val="00BF7C85"/>
    <w:rsid w:val="00C0024E"/>
    <w:rsid w:val="00C00D4C"/>
    <w:rsid w:val="00C01BF9"/>
    <w:rsid w:val="00C0245D"/>
    <w:rsid w:val="00C0257B"/>
    <w:rsid w:val="00C03175"/>
    <w:rsid w:val="00C04251"/>
    <w:rsid w:val="00C049AC"/>
    <w:rsid w:val="00C05119"/>
    <w:rsid w:val="00C05530"/>
    <w:rsid w:val="00C05F15"/>
    <w:rsid w:val="00C066F4"/>
    <w:rsid w:val="00C06A94"/>
    <w:rsid w:val="00C06DBA"/>
    <w:rsid w:val="00C06F3C"/>
    <w:rsid w:val="00C0712A"/>
    <w:rsid w:val="00C07465"/>
    <w:rsid w:val="00C07479"/>
    <w:rsid w:val="00C10DC6"/>
    <w:rsid w:val="00C112F6"/>
    <w:rsid w:val="00C12779"/>
    <w:rsid w:val="00C139AF"/>
    <w:rsid w:val="00C141B8"/>
    <w:rsid w:val="00C142B1"/>
    <w:rsid w:val="00C14879"/>
    <w:rsid w:val="00C14CAF"/>
    <w:rsid w:val="00C1619F"/>
    <w:rsid w:val="00C17F56"/>
    <w:rsid w:val="00C214E1"/>
    <w:rsid w:val="00C23A6A"/>
    <w:rsid w:val="00C2450B"/>
    <w:rsid w:val="00C25C73"/>
    <w:rsid w:val="00C27CE8"/>
    <w:rsid w:val="00C305CB"/>
    <w:rsid w:val="00C350B2"/>
    <w:rsid w:val="00C36BE9"/>
    <w:rsid w:val="00C36E1E"/>
    <w:rsid w:val="00C370CB"/>
    <w:rsid w:val="00C37B4D"/>
    <w:rsid w:val="00C37E42"/>
    <w:rsid w:val="00C41F7E"/>
    <w:rsid w:val="00C425FD"/>
    <w:rsid w:val="00C4336C"/>
    <w:rsid w:val="00C43DF6"/>
    <w:rsid w:val="00C456CE"/>
    <w:rsid w:val="00C46EE8"/>
    <w:rsid w:val="00C47933"/>
    <w:rsid w:val="00C47B4D"/>
    <w:rsid w:val="00C512E9"/>
    <w:rsid w:val="00C51995"/>
    <w:rsid w:val="00C51F10"/>
    <w:rsid w:val="00C51F1C"/>
    <w:rsid w:val="00C520D2"/>
    <w:rsid w:val="00C523A8"/>
    <w:rsid w:val="00C52542"/>
    <w:rsid w:val="00C53016"/>
    <w:rsid w:val="00C544F1"/>
    <w:rsid w:val="00C5548E"/>
    <w:rsid w:val="00C55C30"/>
    <w:rsid w:val="00C56BAB"/>
    <w:rsid w:val="00C56BF7"/>
    <w:rsid w:val="00C57544"/>
    <w:rsid w:val="00C5764F"/>
    <w:rsid w:val="00C57682"/>
    <w:rsid w:val="00C60B47"/>
    <w:rsid w:val="00C618F3"/>
    <w:rsid w:val="00C635DF"/>
    <w:rsid w:val="00C63811"/>
    <w:rsid w:val="00C63A2D"/>
    <w:rsid w:val="00C63EFB"/>
    <w:rsid w:val="00C6438F"/>
    <w:rsid w:val="00C64FE3"/>
    <w:rsid w:val="00C703C9"/>
    <w:rsid w:val="00C70FDA"/>
    <w:rsid w:val="00C714AE"/>
    <w:rsid w:val="00C722A1"/>
    <w:rsid w:val="00C728DA"/>
    <w:rsid w:val="00C74FF0"/>
    <w:rsid w:val="00C7503F"/>
    <w:rsid w:val="00C76C8C"/>
    <w:rsid w:val="00C76D4E"/>
    <w:rsid w:val="00C77D0D"/>
    <w:rsid w:val="00C77F3C"/>
    <w:rsid w:val="00C80425"/>
    <w:rsid w:val="00C80D8A"/>
    <w:rsid w:val="00C8277D"/>
    <w:rsid w:val="00C831EC"/>
    <w:rsid w:val="00C83EAF"/>
    <w:rsid w:val="00C845A1"/>
    <w:rsid w:val="00C85053"/>
    <w:rsid w:val="00C850F4"/>
    <w:rsid w:val="00C86B03"/>
    <w:rsid w:val="00C86F0E"/>
    <w:rsid w:val="00C874B2"/>
    <w:rsid w:val="00C87EB8"/>
    <w:rsid w:val="00C90131"/>
    <w:rsid w:val="00C90EEC"/>
    <w:rsid w:val="00C91974"/>
    <w:rsid w:val="00C9434C"/>
    <w:rsid w:val="00C96B00"/>
    <w:rsid w:val="00C96DB9"/>
    <w:rsid w:val="00CA0121"/>
    <w:rsid w:val="00CA0BC0"/>
    <w:rsid w:val="00CA2329"/>
    <w:rsid w:val="00CA3C46"/>
    <w:rsid w:val="00CB2486"/>
    <w:rsid w:val="00CB2577"/>
    <w:rsid w:val="00CB335A"/>
    <w:rsid w:val="00CB5817"/>
    <w:rsid w:val="00CB730C"/>
    <w:rsid w:val="00CB7DCC"/>
    <w:rsid w:val="00CB7F6C"/>
    <w:rsid w:val="00CC08AF"/>
    <w:rsid w:val="00CC2C08"/>
    <w:rsid w:val="00CC31C3"/>
    <w:rsid w:val="00CC3A33"/>
    <w:rsid w:val="00CC3ED4"/>
    <w:rsid w:val="00CC4D13"/>
    <w:rsid w:val="00CC5B46"/>
    <w:rsid w:val="00CC5BD9"/>
    <w:rsid w:val="00CC6189"/>
    <w:rsid w:val="00CC620A"/>
    <w:rsid w:val="00CC64B9"/>
    <w:rsid w:val="00CD0D4F"/>
    <w:rsid w:val="00CD1E3A"/>
    <w:rsid w:val="00CD4515"/>
    <w:rsid w:val="00CD4619"/>
    <w:rsid w:val="00CD4D13"/>
    <w:rsid w:val="00CD5543"/>
    <w:rsid w:val="00CD5974"/>
    <w:rsid w:val="00CE03CC"/>
    <w:rsid w:val="00CE0765"/>
    <w:rsid w:val="00CE09AE"/>
    <w:rsid w:val="00CE28F8"/>
    <w:rsid w:val="00CE2CC6"/>
    <w:rsid w:val="00CE3605"/>
    <w:rsid w:val="00CE621F"/>
    <w:rsid w:val="00CE63C5"/>
    <w:rsid w:val="00CE694E"/>
    <w:rsid w:val="00CE7BC2"/>
    <w:rsid w:val="00CF1E68"/>
    <w:rsid w:val="00CF2453"/>
    <w:rsid w:val="00CF2A57"/>
    <w:rsid w:val="00CF2AAA"/>
    <w:rsid w:val="00CF3737"/>
    <w:rsid w:val="00CF3B75"/>
    <w:rsid w:val="00CF4FAE"/>
    <w:rsid w:val="00CF5096"/>
    <w:rsid w:val="00CF6FBB"/>
    <w:rsid w:val="00D002A6"/>
    <w:rsid w:val="00D00DB8"/>
    <w:rsid w:val="00D01AA2"/>
    <w:rsid w:val="00D01D7A"/>
    <w:rsid w:val="00D027E6"/>
    <w:rsid w:val="00D04784"/>
    <w:rsid w:val="00D05D91"/>
    <w:rsid w:val="00D062B0"/>
    <w:rsid w:val="00D0671E"/>
    <w:rsid w:val="00D11149"/>
    <w:rsid w:val="00D11B60"/>
    <w:rsid w:val="00D11E3F"/>
    <w:rsid w:val="00D11F15"/>
    <w:rsid w:val="00D1236E"/>
    <w:rsid w:val="00D12FA7"/>
    <w:rsid w:val="00D140F5"/>
    <w:rsid w:val="00D1417E"/>
    <w:rsid w:val="00D1490B"/>
    <w:rsid w:val="00D14B66"/>
    <w:rsid w:val="00D15C98"/>
    <w:rsid w:val="00D1656D"/>
    <w:rsid w:val="00D17C0C"/>
    <w:rsid w:val="00D20A26"/>
    <w:rsid w:val="00D21F11"/>
    <w:rsid w:val="00D274D3"/>
    <w:rsid w:val="00D27668"/>
    <w:rsid w:val="00D318D1"/>
    <w:rsid w:val="00D3218E"/>
    <w:rsid w:val="00D32514"/>
    <w:rsid w:val="00D32899"/>
    <w:rsid w:val="00D32C06"/>
    <w:rsid w:val="00D32DF1"/>
    <w:rsid w:val="00D3423B"/>
    <w:rsid w:val="00D37487"/>
    <w:rsid w:val="00D378E1"/>
    <w:rsid w:val="00D37D45"/>
    <w:rsid w:val="00D40E68"/>
    <w:rsid w:val="00D40EF9"/>
    <w:rsid w:val="00D41826"/>
    <w:rsid w:val="00D41A70"/>
    <w:rsid w:val="00D42653"/>
    <w:rsid w:val="00D477B7"/>
    <w:rsid w:val="00D47BFB"/>
    <w:rsid w:val="00D527AD"/>
    <w:rsid w:val="00D539CC"/>
    <w:rsid w:val="00D54281"/>
    <w:rsid w:val="00D54286"/>
    <w:rsid w:val="00D54769"/>
    <w:rsid w:val="00D549DF"/>
    <w:rsid w:val="00D60604"/>
    <w:rsid w:val="00D629C1"/>
    <w:rsid w:val="00D63CDA"/>
    <w:rsid w:val="00D64679"/>
    <w:rsid w:val="00D66451"/>
    <w:rsid w:val="00D664C5"/>
    <w:rsid w:val="00D6716B"/>
    <w:rsid w:val="00D6752D"/>
    <w:rsid w:val="00D7002B"/>
    <w:rsid w:val="00D71336"/>
    <w:rsid w:val="00D71D9B"/>
    <w:rsid w:val="00D7311B"/>
    <w:rsid w:val="00D74487"/>
    <w:rsid w:val="00D74901"/>
    <w:rsid w:val="00D765E9"/>
    <w:rsid w:val="00D814E3"/>
    <w:rsid w:val="00D837D0"/>
    <w:rsid w:val="00D8559F"/>
    <w:rsid w:val="00D8690D"/>
    <w:rsid w:val="00D87DF6"/>
    <w:rsid w:val="00D91136"/>
    <w:rsid w:val="00D9197C"/>
    <w:rsid w:val="00D94497"/>
    <w:rsid w:val="00D94A4D"/>
    <w:rsid w:val="00D960D4"/>
    <w:rsid w:val="00D96233"/>
    <w:rsid w:val="00D96EA3"/>
    <w:rsid w:val="00D9784C"/>
    <w:rsid w:val="00DA049E"/>
    <w:rsid w:val="00DA1256"/>
    <w:rsid w:val="00DA46E0"/>
    <w:rsid w:val="00DA4977"/>
    <w:rsid w:val="00DB078D"/>
    <w:rsid w:val="00DB0ECD"/>
    <w:rsid w:val="00DB1B88"/>
    <w:rsid w:val="00DB1EF2"/>
    <w:rsid w:val="00DB26F5"/>
    <w:rsid w:val="00DB3401"/>
    <w:rsid w:val="00DB3642"/>
    <w:rsid w:val="00DB45F9"/>
    <w:rsid w:val="00DB4F03"/>
    <w:rsid w:val="00DB5A7F"/>
    <w:rsid w:val="00DB5F0B"/>
    <w:rsid w:val="00DB6326"/>
    <w:rsid w:val="00DB6914"/>
    <w:rsid w:val="00DB6D28"/>
    <w:rsid w:val="00DB705B"/>
    <w:rsid w:val="00DB7B09"/>
    <w:rsid w:val="00DC1935"/>
    <w:rsid w:val="00DC32F2"/>
    <w:rsid w:val="00DC3780"/>
    <w:rsid w:val="00DC461C"/>
    <w:rsid w:val="00DC56F9"/>
    <w:rsid w:val="00DC578C"/>
    <w:rsid w:val="00DC70B9"/>
    <w:rsid w:val="00DC7A4E"/>
    <w:rsid w:val="00DC7FDC"/>
    <w:rsid w:val="00DD08AA"/>
    <w:rsid w:val="00DD1152"/>
    <w:rsid w:val="00DD1A8A"/>
    <w:rsid w:val="00DD2074"/>
    <w:rsid w:val="00DD272A"/>
    <w:rsid w:val="00DD371F"/>
    <w:rsid w:val="00DD4F7E"/>
    <w:rsid w:val="00DD549F"/>
    <w:rsid w:val="00DD5897"/>
    <w:rsid w:val="00DE2307"/>
    <w:rsid w:val="00DE243C"/>
    <w:rsid w:val="00DE3FF6"/>
    <w:rsid w:val="00DE483F"/>
    <w:rsid w:val="00DE4A05"/>
    <w:rsid w:val="00DE4F6F"/>
    <w:rsid w:val="00DE5DA2"/>
    <w:rsid w:val="00DE63E3"/>
    <w:rsid w:val="00DE677E"/>
    <w:rsid w:val="00DF094C"/>
    <w:rsid w:val="00DF241B"/>
    <w:rsid w:val="00DF2D12"/>
    <w:rsid w:val="00DF53E0"/>
    <w:rsid w:val="00DF59DF"/>
    <w:rsid w:val="00DF6C13"/>
    <w:rsid w:val="00E0040B"/>
    <w:rsid w:val="00E01CA8"/>
    <w:rsid w:val="00E02AB2"/>
    <w:rsid w:val="00E030A3"/>
    <w:rsid w:val="00E042D3"/>
    <w:rsid w:val="00E05766"/>
    <w:rsid w:val="00E065A2"/>
    <w:rsid w:val="00E0665A"/>
    <w:rsid w:val="00E06B97"/>
    <w:rsid w:val="00E074CD"/>
    <w:rsid w:val="00E07F29"/>
    <w:rsid w:val="00E11B51"/>
    <w:rsid w:val="00E12109"/>
    <w:rsid w:val="00E12E5A"/>
    <w:rsid w:val="00E131E1"/>
    <w:rsid w:val="00E13301"/>
    <w:rsid w:val="00E13CBD"/>
    <w:rsid w:val="00E13ECB"/>
    <w:rsid w:val="00E1516E"/>
    <w:rsid w:val="00E16F63"/>
    <w:rsid w:val="00E17FAA"/>
    <w:rsid w:val="00E20CAB"/>
    <w:rsid w:val="00E213AD"/>
    <w:rsid w:val="00E2187D"/>
    <w:rsid w:val="00E237A6"/>
    <w:rsid w:val="00E25B40"/>
    <w:rsid w:val="00E2630F"/>
    <w:rsid w:val="00E26E76"/>
    <w:rsid w:val="00E27D4F"/>
    <w:rsid w:val="00E32277"/>
    <w:rsid w:val="00E33360"/>
    <w:rsid w:val="00E33C12"/>
    <w:rsid w:val="00E34135"/>
    <w:rsid w:val="00E342DA"/>
    <w:rsid w:val="00E35F2D"/>
    <w:rsid w:val="00E35FF9"/>
    <w:rsid w:val="00E37155"/>
    <w:rsid w:val="00E3766F"/>
    <w:rsid w:val="00E40665"/>
    <w:rsid w:val="00E40E2A"/>
    <w:rsid w:val="00E415A2"/>
    <w:rsid w:val="00E41E6B"/>
    <w:rsid w:val="00E427AB"/>
    <w:rsid w:val="00E43127"/>
    <w:rsid w:val="00E4345A"/>
    <w:rsid w:val="00E452CE"/>
    <w:rsid w:val="00E45A94"/>
    <w:rsid w:val="00E45C1B"/>
    <w:rsid w:val="00E46612"/>
    <w:rsid w:val="00E46B00"/>
    <w:rsid w:val="00E46C58"/>
    <w:rsid w:val="00E47AB7"/>
    <w:rsid w:val="00E47AE8"/>
    <w:rsid w:val="00E47EBC"/>
    <w:rsid w:val="00E513D2"/>
    <w:rsid w:val="00E51CBF"/>
    <w:rsid w:val="00E51E50"/>
    <w:rsid w:val="00E528FE"/>
    <w:rsid w:val="00E53D30"/>
    <w:rsid w:val="00E552E1"/>
    <w:rsid w:val="00E55612"/>
    <w:rsid w:val="00E56E27"/>
    <w:rsid w:val="00E57E4D"/>
    <w:rsid w:val="00E60382"/>
    <w:rsid w:val="00E61AED"/>
    <w:rsid w:val="00E627EF"/>
    <w:rsid w:val="00E647E1"/>
    <w:rsid w:val="00E65890"/>
    <w:rsid w:val="00E6611A"/>
    <w:rsid w:val="00E66478"/>
    <w:rsid w:val="00E667F5"/>
    <w:rsid w:val="00E710AD"/>
    <w:rsid w:val="00E725A3"/>
    <w:rsid w:val="00E73679"/>
    <w:rsid w:val="00E7381C"/>
    <w:rsid w:val="00E7475C"/>
    <w:rsid w:val="00E7630B"/>
    <w:rsid w:val="00E76419"/>
    <w:rsid w:val="00E77DAD"/>
    <w:rsid w:val="00E77F92"/>
    <w:rsid w:val="00E8100D"/>
    <w:rsid w:val="00E811EE"/>
    <w:rsid w:val="00E81DD3"/>
    <w:rsid w:val="00E82824"/>
    <w:rsid w:val="00E82F1A"/>
    <w:rsid w:val="00E82F8C"/>
    <w:rsid w:val="00E83D82"/>
    <w:rsid w:val="00E84D7E"/>
    <w:rsid w:val="00E915C0"/>
    <w:rsid w:val="00E92A59"/>
    <w:rsid w:val="00E96700"/>
    <w:rsid w:val="00E9687B"/>
    <w:rsid w:val="00E96ECA"/>
    <w:rsid w:val="00EA2415"/>
    <w:rsid w:val="00EA2937"/>
    <w:rsid w:val="00EA440A"/>
    <w:rsid w:val="00EA4428"/>
    <w:rsid w:val="00EA5078"/>
    <w:rsid w:val="00EA5348"/>
    <w:rsid w:val="00EA6AD5"/>
    <w:rsid w:val="00EB2616"/>
    <w:rsid w:val="00EB30B4"/>
    <w:rsid w:val="00EB35DE"/>
    <w:rsid w:val="00EB392E"/>
    <w:rsid w:val="00EB3B17"/>
    <w:rsid w:val="00EB3E23"/>
    <w:rsid w:val="00EB49F4"/>
    <w:rsid w:val="00EB5721"/>
    <w:rsid w:val="00EB573E"/>
    <w:rsid w:val="00EB5801"/>
    <w:rsid w:val="00EB7BC4"/>
    <w:rsid w:val="00EB7BCD"/>
    <w:rsid w:val="00EC15CF"/>
    <w:rsid w:val="00EC3EFB"/>
    <w:rsid w:val="00EC4E71"/>
    <w:rsid w:val="00EC5A6D"/>
    <w:rsid w:val="00EC5EDC"/>
    <w:rsid w:val="00EC60F8"/>
    <w:rsid w:val="00EC6A1A"/>
    <w:rsid w:val="00EC6A9D"/>
    <w:rsid w:val="00EC7357"/>
    <w:rsid w:val="00EC73D2"/>
    <w:rsid w:val="00EC7A8B"/>
    <w:rsid w:val="00ED1D14"/>
    <w:rsid w:val="00ED1E26"/>
    <w:rsid w:val="00ED21B3"/>
    <w:rsid w:val="00ED2F0A"/>
    <w:rsid w:val="00ED51AA"/>
    <w:rsid w:val="00ED56EB"/>
    <w:rsid w:val="00ED6057"/>
    <w:rsid w:val="00ED7907"/>
    <w:rsid w:val="00EE12E9"/>
    <w:rsid w:val="00EE1CB8"/>
    <w:rsid w:val="00EE4839"/>
    <w:rsid w:val="00EE680D"/>
    <w:rsid w:val="00EE763C"/>
    <w:rsid w:val="00EF0335"/>
    <w:rsid w:val="00EF165E"/>
    <w:rsid w:val="00EF1976"/>
    <w:rsid w:val="00EF1A1B"/>
    <w:rsid w:val="00EF1CF1"/>
    <w:rsid w:val="00EF21A4"/>
    <w:rsid w:val="00EF2B20"/>
    <w:rsid w:val="00EF2E68"/>
    <w:rsid w:val="00EF42B5"/>
    <w:rsid w:val="00EF4862"/>
    <w:rsid w:val="00EF6E96"/>
    <w:rsid w:val="00EF7502"/>
    <w:rsid w:val="00F006C4"/>
    <w:rsid w:val="00F0079F"/>
    <w:rsid w:val="00F01AD3"/>
    <w:rsid w:val="00F037ED"/>
    <w:rsid w:val="00F042AD"/>
    <w:rsid w:val="00F04972"/>
    <w:rsid w:val="00F059D2"/>
    <w:rsid w:val="00F05DFB"/>
    <w:rsid w:val="00F06708"/>
    <w:rsid w:val="00F0680B"/>
    <w:rsid w:val="00F117F2"/>
    <w:rsid w:val="00F11F4C"/>
    <w:rsid w:val="00F1287F"/>
    <w:rsid w:val="00F12FF1"/>
    <w:rsid w:val="00F1395E"/>
    <w:rsid w:val="00F14578"/>
    <w:rsid w:val="00F16C0E"/>
    <w:rsid w:val="00F17E95"/>
    <w:rsid w:val="00F223B1"/>
    <w:rsid w:val="00F22BA5"/>
    <w:rsid w:val="00F24428"/>
    <w:rsid w:val="00F27B5E"/>
    <w:rsid w:val="00F31218"/>
    <w:rsid w:val="00F3149C"/>
    <w:rsid w:val="00F31930"/>
    <w:rsid w:val="00F31A9C"/>
    <w:rsid w:val="00F31FC4"/>
    <w:rsid w:val="00F3205B"/>
    <w:rsid w:val="00F33118"/>
    <w:rsid w:val="00F341A0"/>
    <w:rsid w:val="00F343EB"/>
    <w:rsid w:val="00F34472"/>
    <w:rsid w:val="00F3505A"/>
    <w:rsid w:val="00F353F0"/>
    <w:rsid w:val="00F3546C"/>
    <w:rsid w:val="00F35738"/>
    <w:rsid w:val="00F35FEC"/>
    <w:rsid w:val="00F36BB2"/>
    <w:rsid w:val="00F41715"/>
    <w:rsid w:val="00F53C3A"/>
    <w:rsid w:val="00F54901"/>
    <w:rsid w:val="00F564B4"/>
    <w:rsid w:val="00F6073D"/>
    <w:rsid w:val="00F6106E"/>
    <w:rsid w:val="00F636D2"/>
    <w:rsid w:val="00F63AA6"/>
    <w:rsid w:val="00F666EF"/>
    <w:rsid w:val="00F67705"/>
    <w:rsid w:val="00F678E5"/>
    <w:rsid w:val="00F70AC9"/>
    <w:rsid w:val="00F70E3A"/>
    <w:rsid w:val="00F71EB1"/>
    <w:rsid w:val="00F72972"/>
    <w:rsid w:val="00F73467"/>
    <w:rsid w:val="00F7372B"/>
    <w:rsid w:val="00F73776"/>
    <w:rsid w:val="00F73C5D"/>
    <w:rsid w:val="00F74508"/>
    <w:rsid w:val="00F7686E"/>
    <w:rsid w:val="00F80CCE"/>
    <w:rsid w:val="00F82076"/>
    <w:rsid w:val="00F83042"/>
    <w:rsid w:val="00F8351F"/>
    <w:rsid w:val="00F84256"/>
    <w:rsid w:val="00F855C9"/>
    <w:rsid w:val="00F8782A"/>
    <w:rsid w:val="00F87CC5"/>
    <w:rsid w:val="00F9017C"/>
    <w:rsid w:val="00F91CA1"/>
    <w:rsid w:val="00F929C9"/>
    <w:rsid w:val="00F92BA1"/>
    <w:rsid w:val="00F92FA7"/>
    <w:rsid w:val="00F93D23"/>
    <w:rsid w:val="00F93D94"/>
    <w:rsid w:val="00F94878"/>
    <w:rsid w:val="00F94ECC"/>
    <w:rsid w:val="00FA0FEB"/>
    <w:rsid w:val="00FA12C1"/>
    <w:rsid w:val="00FA424C"/>
    <w:rsid w:val="00FA5000"/>
    <w:rsid w:val="00FA5F7E"/>
    <w:rsid w:val="00FB177E"/>
    <w:rsid w:val="00FB2620"/>
    <w:rsid w:val="00FB328B"/>
    <w:rsid w:val="00FB4249"/>
    <w:rsid w:val="00FB58F5"/>
    <w:rsid w:val="00FB6B0B"/>
    <w:rsid w:val="00FB7DB8"/>
    <w:rsid w:val="00FC1491"/>
    <w:rsid w:val="00FC32BC"/>
    <w:rsid w:val="00FC497C"/>
    <w:rsid w:val="00FC624B"/>
    <w:rsid w:val="00FC7195"/>
    <w:rsid w:val="00FD2A5F"/>
    <w:rsid w:val="00FD2D32"/>
    <w:rsid w:val="00FD3C9F"/>
    <w:rsid w:val="00FD402B"/>
    <w:rsid w:val="00FD4860"/>
    <w:rsid w:val="00FD5171"/>
    <w:rsid w:val="00FD529D"/>
    <w:rsid w:val="00FD556A"/>
    <w:rsid w:val="00FD64D7"/>
    <w:rsid w:val="00FD69D6"/>
    <w:rsid w:val="00FE087D"/>
    <w:rsid w:val="00FE09D7"/>
    <w:rsid w:val="00FE10EE"/>
    <w:rsid w:val="00FE13F9"/>
    <w:rsid w:val="00FE15AD"/>
    <w:rsid w:val="00FE184A"/>
    <w:rsid w:val="00FE1F6C"/>
    <w:rsid w:val="00FE2335"/>
    <w:rsid w:val="00FE3282"/>
    <w:rsid w:val="00FE582F"/>
    <w:rsid w:val="00FE7101"/>
    <w:rsid w:val="00FE7750"/>
    <w:rsid w:val="00FE7C6E"/>
    <w:rsid w:val="00FF167B"/>
    <w:rsid w:val="00FF36D4"/>
    <w:rsid w:val="00FF3DC2"/>
    <w:rsid w:val="00FF3EB5"/>
    <w:rsid w:val="00FF4627"/>
    <w:rsid w:val="00FF4EA2"/>
    <w:rsid w:val="00FF4F2B"/>
    <w:rsid w:val="00FF54EE"/>
    <w:rsid w:val="00FF7275"/>
    <w:rsid w:val="018E219E"/>
    <w:rsid w:val="01A84BF3"/>
    <w:rsid w:val="01F4780B"/>
    <w:rsid w:val="02C07051"/>
    <w:rsid w:val="0347437E"/>
    <w:rsid w:val="034F0EC2"/>
    <w:rsid w:val="049561BF"/>
    <w:rsid w:val="04CB209C"/>
    <w:rsid w:val="053C4FF2"/>
    <w:rsid w:val="06C24D49"/>
    <w:rsid w:val="06EE0320"/>
    <w:rsid w:val="072B66F2"/>
    <w:rsid w:val="09601428"/>
    <w:rsid w:val="096D61D2"/>
    <w:rsid w:val="0A3960A9"/>
    <w:rsid w:val="0A7F0FC2"/>
    <w:rsid w:val="0A9F520C"/>
    <w:rsid w:val="0AB613B8"/>
    <w:rsid w:val="0BAB40B6"/>
    <w:rsid w:val="0D6C22CD"/>
    <w:rsid w:val="0DA00F8E"/>
    <w:rsid w:val="0E075B04"/>
    <w:rsid w:val="0EBD2A2F"/>
    <w:rsid w:val="0EE95349"/>
    <w:rsid w:val="0FDA17CC"/>
    <w:rsid w:val="128C2F5E"/>
    <w:rsid w:val="135E03EB"/>
    <w:rsid w:val="13826AC3"/>
    <w:rsid w:val="14DC748D"/>
    <w:rsid w:val="15393629"/>
    <w:rsid w:val="1B054FBA"/>
    <w:rsid w:val="1B2C4CF3"/>
    <w:rsid w:val="1DD13919"/>
    <w:rsid w:val="1FD522EF"/>
    <w:rsid w:val="202967A0"/>
    <w:rsid w:val="212E7BC9"/>
    <w:rsid w:val="213A3B79"/>
    <w:rsid w:val="21914A6F"/>
    <w:rsid w:val="21CF13B9"/>
    <w:rsid w:val="233527A7"/>
    <w:rsid w:val="23E449FA"/>
    <w:rsid w:val="25936D4D"/>
    <w:rsid w:val="26236095"/>
    <w:rsid w:val="2824075E"/>
    <w:rsid w:val="28871B94"/>
    <w:rsid w:val="2A6D2250"/>
    <w:rsid w:val="2A8F45D5"/>
    <w:rsid w:val="2AB16D3D"/>
    <w:rsid w:val="2B9D46CC"/>
    <w:rsid w:val="2C442EC3"/>
    <w:rsid w:val="2D533CCD"/>
    <w:rsid w:val="2E075E00"/>
    <w:rsid w:val="2E4808B3"/>
    <w:rsid w:val="2E4902D5"/>
    <w:rsid w:val="30AA0395"/>
    <w:rsid w:val="30B04157"/>
    <w:rsid w:val="32941AC4"/>
    <w:rsid w:val="32C91871"/>
    <w:rsid w:val="33B14EA8"/>
    <w:rsid w:val="343E09AD"/>
    <w:rsid w:val="349D5550"/>
    <w:rsid w:val="34D468C0"/>
    <w:rsid w:val="34DA7F12"/>
    <w:rsid w:val="357821F5"/>
    <w:rsid w:val="35F856BD"/>
    <w:rsid w:val="37306C29"/>
    <w:rsid w:val="384D7639"/>
    <w:rsid w:val="3A765500"/>
    <w:rsid w:val="3B3240C3"/>
    <w:rsid w:val="3ED6747E"/>
    <w:rsid w:val="3ED738E6"/>
    <w:rsid w:val="3F845438"/>
    <w:rsid w:val="40611683"/>
    <w:rsid w:val="425734AF"/>
    <w:rsid w:val="444B397D"/>
    <w:rsid w:val="44C73972"/>
    <w:rsid w:val="45486076"/>
    <w:rsid w:val="464B0B45"/>
    <w:rsid w:val="46884119"/>
    <w:rsid w:val="496C5D13"/>
    <w:rsid w:val="49C77C04"/>
    <w:rsid w:val="4A876603"/>
    <w:rsid w:val="4BD54CA0"/>
    <w:rsid w:val="4CBC0957"/>
    <w:rsid w:val="4CF01134"/>
    <w:rsid w:val="4D3600D2"/>
    <w:rsid w:val="4DB4118B"/>
    <w:rsid w:val="4DFE2A04"/>
    <w:rsid w:val="4EC646CA"/>
    <w:rsid w:val="4FA64C4B"/>
    <w:rsid w:val="4FDC3F23"/>
    <w:rsid w:val="50E162D2"/>
    <w:rsid w:val="510B1A66"/>
    <w:rsid w:val="51253196"/>
    <w:rsid w:val="518C7CF1"/>
    <w:rsid w:val="545466A2"/>
    <w:rsid w:val="54611739"/>
    <w:rsid w:val="55644FDC"/>
    <w:rsid w:val="558B6B99"/>
    <w:rsid w:val="56227FC8"/>
    <w:rsid w:val="56BE4D85"/>
    <w:rsid w:val="587E3421"/>
    <w:rsid w:val="58E205B2"/>
    <w:rsid w:val="59191A86"/>
    <w:rsid w:val="595E747A"/>
    <w:rsid w:val="59EF7008"/>
    <w:rsid w:val="5B2C0C53"/>
    <w:rsid w:val="5B813BD9"/>
    <w:rsid w:val="5C465F4F"/>
    <w:rsid w:val="5C6C5BB6"/>
    <w:rsid w:val="5DA517DE"/>
    <w:rsid w:val="5DA622BA"/>
    <w:rsid w:val="5DFC5F07"/>
    <w:rsid w:val="5E045587"/>
    <w:rsid w:val="5E313F8C"/>
    <w:rsid w:val="5F0E555C"/>
    <w:rsid w:val="5F830C8F"/>
    <w:rsid w:val="610C5343"/>
    <w:rsid w:val="63890617"/>
    <w:rsid w:val="63C95803"/>
    <w:rsid w:val="63D310E2"/>
    <w:rsid w:val="64797C9B"/>
    <w:rsid w:val="647D6C37"/>
    <w:rsid w:val="65491F8C"/>
    <w:rsid w:val="671E5345"/>
    <w:rsid w:val="67515396"/>
    <w:rsid w:val="68733F54"/>
    <w:rsid w:val="687A4249"/>
    <w:rsid w:val="69605A2F"/>
    <w:rsid w:val="69856BA4"/>
    <w:rsid w:val="6A4D6171"/>
    <w:rsid w:val="6B3C1CA4"/>
    <w:rsid w:val="6DBE2FBC"/>
    <w:rsid w:val="6E911E8B"/>
    <w:rsid w:val="6EBF31DC"/>
    <w:rsid w:val="6F6C2F5A"/>
    <w:rsid w:val="70616C39"/>
    <w:rsid w:val="70864C07"/>
    <w:rsid w:val="70CA4C53"/>
    <w:rsid w:val="73131F30"/>
    <w:rsid w:val="745C3FB2"/>
    <w:rsid w:val="74F7783E"/>
    <w:rsid w:val="74FA53B3"/>
    <w:rsid w:val="75C03C13"/>
    <w:rsid w:val="763D1A3B"/>
    <w:rsid w:val="76870014"/>
    <w:rsid w:val="779A396F"/>
    <w:rsid w:val="79975FFA"/>
    <w:rsid w:val="79EF30DF"/>
    <w:rsid w:val="7A8F34F6"/>
    <w:rsid w:val="7B9D2C60"/>
    <w:rsid w:val="7BF712C0"/>
    <w:rsid w:val="7C596A1E"/>
    <w:rsid w:val="7C9C3345"/>
    <w:rsid w:val="7FA07A62"/>
    <w:rsid w:val="7FB73D23"/>
    <w:rsid w:val="7FCD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name="index 1"/>
    <w:lsdException w:qFormat="1" w:uiPriority="99" w:semiHidden="0" w:name="index 2"/>
    <w:lsdException w:qFormat="1" w:uiPriority="99" w:semiHidden="0" w:name="index 3"/>
    <w:lsdException w:qFormat="1" w:uiPriority="99" w:semiHidden="0" w:name="index 4"/>
    <w:lsdException w:qFormat="1" w:uiPriority="99" w:semiHidden="0" w:name="index 5"/>
    <w:lsdException w:qFormat="1" w:uiPriority="99" w:semiHidden="0" w:name="index 6"/>
    <w:lsdException w:qFormat="1" w:uiPriority="99" w:semiHidden="0" w:name="index 7"/>
    <w:lsdException w:qFormat="1" w:uiPriority="99" w:semiHidden="0" w:name="index 8"/>
    <w:lsdException w:qFormat="1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99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35" w:semiHidden="0" w:name="caption"/>
    <w:lsdException w:qFormat="1" w:uiPriority="99" w:semiHidden="0" w:name="table of figures"/>
    <w:lsdException w:qFormat="1" w:uiPriority="99" w:semiHidden="0" w:name="envelope address"/>
    <w:lsdException w:qFormat="1" w:uiPriority="99" w:semiHidden="0" w:name="envelope return"/>
    <w:lsdException w:qFormat="1" w:uiPriority="99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qFormat="1" w:uiPriority="99" w:semiHidden="0" w:name="table of authorities"/>
    <w:lsdException w:qFormat="1" w:uiPriority="99" w:semiHidden="0" w:name="macro"/>
    <w:lsdException w:qFormat="1" w:uiPriority="99" w:semiHidden="0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qFormat="1" w:uiPriority="99" w:semiHidden="0" w:name="List 4"/>
    <w:lsdException w:qFormat="1" w:uiPriority="99" w:semiHidden="0" w:name="List 5"/>
    <w:lsdException w:qFormat="1" w:uiPriority="99" w:semiHidden="0" w:name="List Bullet 2"/>
    <w:lsdException w:qFormat="1" w:uiPriority="99" w:semiHidden="0" w:name="List Bullet 3"/>
    <w:lsdException w:qFormat="1" w:uiPriority="99" w:semiHidden="0" w:name="List Bullet 4"/>
    <w:lsdException w:qFormat="1" w:uiPriority="99" w:semiHidden="0" w:name="List Bullet 5"/>
    <w:lsdException w:qFormat="1" w:uiPriority="99" w:semiHidden="0" w:name="List Number 2"/>
    <w:lsdException w:qFormat="1" w:uiPriority="99" w:semiHidden="0" w:name="List Number 3"/>
    <w:lsdException w:qFormat="1" w:uiPriority="99" w:semiHidden="0" w:name="List Number 4"/>
    <w:lsdException w:qFormat="1" w:uiPriority="99" w:semiHidden="0" w:name="List Number 5"/>
    <w:lsdException w:qFormat="1" w:unhideWhenUsed="0" w:uiPriority="10" w:semiHidden="0" w:name="Title"/>
    <w:lsdException w:qFormat="1" w:uiPriority="99" w:semiHidden="0" w:name="Closing"/>
    <w:lsdException w:qFormat="1" w:uiPriority="99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qFormat="1" w:uiPriority="99" w:semiHidden="0" w:name="List Continue 4"/>
    <w:lsdException w:qFormat="1" w:uiPriority="99" w:semiHidden="0" w:name="List Continue 5"/>
    <w:lsdException w:qFormat="1" w:uiPriority="99" w:semiHidden="0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iPriority="99" w:semiHidden="0" w:name="Note Heading"/>
    <w:lsdException w:qFormat="1" w:uiPriority="99" w:semiHidden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qFormat="1" w:unhideWhenUsed="0" w:uiPriority="0" w:semiHidden="0" w:name="Plain Text"/>
    <w:lsdException w:qFormat="1" w:uiPriority="99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iPriority="99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1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97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7">
    <w:name w:val="heading 3"/>
    <w:basedOn w:val="1"/>
    <w:next w:val="1"/>
    <w:link w:val="134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8">
    <w:name w:val="heading 4"/>
    <w:basedOn w:val="1"/>
    <w:next w:val="1"/>
    <w:link w:val="135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9">
    <w:name w:val="heading 5"/>
    <w:basedOn w:val="1"/>
    <w:next w:val="1"/>
    <w:link w:val="136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eastAsia="仿宋_GB2312"/>
      <w:b/>
      <w:bCs/>
      <w:sz w:val="28"/>
      <w:szCs w:val="28"/>
    </w:rPr>
  </w:style>
  <w:style w:type="paragraph" w:styleId="10">
    <w:name w:val="heading 6"/>
    <w:basedOn w:val="1"/>
    <w:next w:val="1"/>
    <w:link w:val="137"/>
    <w:qFormat/>
    <w:uiPriority w:val="9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11">
    <w:name w:val="heading 7"/>
    <w:basedOn w:val="1"/>
    <w:next w:val="1"/>
    <w:link w:val="138"/>
    <w:qFormat/>
    <w:uiPriority w:val="9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12">
    <w:name w:val="heading 8"/>
    <w:basedOn w:val="1"/>
    <w:next w:val="1"/>
    <w:link w:val="139"/>
    <w:qFormat/>
    <w:uiPriority w:val="9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3">
    <w:name w:val="heading 9"/>
    <w:basedOn w:val="1"/>
    <w:next w:val="1"/>
    <w:link w:val="140"/>
    <w:qFormat/>
    <w:uiPriority w:val="9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90">
    <w:name w:val="Default Paragraph Font"/>
    <w:unhideWhenUsed/>
    <w:qFormat/>
    <w:uiPriority w:val="1"/>
  </w:style>
  <w:style w:type="table" w:default="1" w:styleId="8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4"/>
    <w:unhideWhenUsed/>
    <w:qFormat/>
    <w:uiPriority w:val="99"/>
    <w:pPr>
      <w:ind w:firstLine="420" w:firstLineChars="200"/>
    </w:pPr>
    <w:rPr>
      <w:rFonts w:eastAsia="仿宋_GB2312"/>
      <w:sz w:val="32"/>
      <w:szCs w:val="20"/>
    </w:rPr>
  </w:style>
  <w:style w:type="paragraph" w:styleId="3">
    <w:name w:val="Body Text Indent"/>
    <w:basedOn w:val="1"/>
    <w:link w:val="172"/>
    <w:qFormat/>
    <w:uiPriority w:val="0"/>
    <w:pPr>
      <w:spacing w:after="120"/>
      <w:ind w:left="420" w:leftChars="200"/>
    </w:pPr>
  </w:style>
  <w:style w:type="paragraph" w:styleId="4">
    <w:name w:val="macro"/>
    <w:link w:val="148"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4">
    <w:name w:val="List 3"/>
    <w:basedOn w:val="1"/>
    <w:unhideWhenUsed/>
    <w:qFormat/>
    <w:uiPriority w:val="99"/>
    <w:pPr>
      <w:ind w:left="100" w:leftChars="400" w:hanging="200" w:hangingChars="200"/>
      <w:contextualSpacing/>
    </w:pPr>
    <w:rPr>
      <w:rFonts w:eastAsia="仿宋_GB2312"/>
      <w:sz w:val="32"/>
      <w:szCs w:val="20"/>
    </w:rPr>
  </w:style>
  <w:style w:type="paragraph" w:styleId="15">
    <w:name w:val="toc 7"/>
    <w:basedOn w:val="1"/>
    <w:next w:val="1"/>
    <w:unhideWhenUsed/>
    <w:qFormat/>
    <w:uiPriority w:val="39"/>
    <w:pPr>
      <w:ind w:left="2520" w:leftChars="1200"/>
    </w:pPr>
    <w:rPr>
      <w:rFonts w:ascii="等线" w:hAnsi="等线" w:eastAsia="等线"/>
      <w:szCs w:val="22"/>
    </w:rPr>
  </w:style>
  <w:style w:type="paragraph" w:styleId="16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  <w:rPr>
      <w:rFonts w:eastAsia="仿宋_GB2312"/>
      <w:sz w:val="32"/>
      <w:szCs w:val="20"/>
    </w:rPr>
  </w:style>
  <w:style w:type="paragraph" w:styleId="17">
    <w:name w:val="table of authorities"/>
    <w:basedOn w:val="1"/>
    <w:next w:val="1"/>
    <w:unhideWhenUsed/>
    <w:qFormat/>
    <w:uiPriority w:val="99"/>
    <w:pPr>
      <w:ind w:left="420" w:leftChars="200"/>
    </w:pPr>
    <w:rPr>
      <w:rFonts w:eastAsia="仿宋_GB2312"/>
      <w:sz w:val="32"/>
      <w:szCs w:val="20"/>
    </w:rPr>
  </w:style>
  <w:style w:type="paragraph" w:styleId="18">
    <w:name w:val="Note Heading"/>
    <w:basedOn w:val="1"/>
    <w:next w:val="1"/>
    <w:link w:val="179"/>
    <w:unhideWhenUsed/>
    <w:qFormat/>
    <w:uiPriority w:val="99"/>
    <w:pPr>
      <w:jc w:val="center"/>
    </w:pPr>
    <w:rPr>
      <w:rFonts w:eastAsia="仿宋_GB2312"/>
      <w:sz w:val="32"/>
      <w:szCs w:val="20"/>
    </w:rPr>
  </w:style>
  <w:style w:type="paragraph" w:styleId="19">
    <w:name w:val="List Bullet 4"/>
    <w:basedOn w:val="1"/>
    <w:unhideWhenUsed/>
    <w:qFormat/>
    <w:uiPriority w:val="99"/>
    <w:pPr>
      <w:numPr>
        <w:ilvl w:val="0"/>
        <w:numId w:val="2"/>
      </w:numPr>
      <w:contextualSpacing/>
    </w:pPr>
    <w:rPr>
      <w:rFonts w:eastAsia="仿宋_GB2312"/>
      <w:sz w:val="32"/>
      <w:szCs w:val="20"/>
    </w:rPr>
  </w:style>
  <w:style w:type="paragraph" w:styleId="20">
    <w:name w:val="index 8"/>
    <w:basedOn w:val="1"/>
    <w:next w:val="1"/>
    <w:unhideWhenUsed/>
    <w:qFormat/>
    <w:uiPriority w:val="99"/>
    <w:pPr>
      <w:ind w:left="1400" w:leftChars="1400"/>
    </w:pPr>
    <w:rPr>
      <w:rFonts w:eastAsia="仿宋_GB2312"/>
      <w:sz w:val="32"/>
      <w:szCs w:val="20"/>
    </w:rPr>
  </w:style>
  <w:style w:type="paragraph" w:styleId="21">
    <w:name w:val="E-mail Signature"/>
    <w:basedOn w:val="1"/>
    <w:link w:val="144"/>
    <w:unhideWhenUsed/>
    <w:qFormat/>
    <w:uiPriority w:val="99"/>
    <w:rPr>
      <w:rFonts w:eastAsia="仿宋_GB2312"/>
      <w:sz w:val="32"/>
      <w:szCs w:val="20"/>
    </w:rPr>
  </w:style>
  <w:style w:type="paragraph" w:styleId="22">
    <w:name w:val="List Number"/>
    <w:basedOn w:val="1"/>
    <w:unhideWhenUsed/>
    <w:qFormat/>
    <w:uiPriority w:val="99"/>
    <w:pPr>
      <w:numPr>
        <w:ilvl w:val="0"/>
        <w:numId w:val="3"/>
      </w:numPr>
      <w:contextualSpacing/>
    </w:pPr>
    <w:rPr>
      <w:rFonts w:eastAsia="仿宋_GB2312"/>
      <w:sz w:val="32"/>
      <w:szCs w:val="20"/>
    </w:rPr>
  </w:style>
  <w:style w:type="paragraph" w:styleId="23">
    <w:name w:val="Normal Indent"/>
    <w:basedOn w:val="1"/>
    <w:qFormat/>
    <w:uiPriority w:val="99"/>
    <w:pPr>
      <w:ind w:firstLine="420" w:firstLineChars="200"/>
    </w:pPr>
  </w:style>
  <w:style w:type="paragraph" w:styleId="24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25">
    <w:name w:val="index 5"/>
    <w:basedOn w:val="1"/>
    <w:next w:val="1"/>
    <w:unhideWhenUsed/>
    <w:qFormat/>
    <w:uiPriority w:val="99"/>
    <w:pPr>
      <w:ind w:left="800" w:leftChars="800"/>
    </w:pPr>
    <w:rPr>
      <w:rFonts w:eastAsia="仿宋_GB2312"/>
      <w:sz w:val="32"/>
      <w:szCs w:val="20"/>
    </w:rPr>
  </w:style>
  <w:style w:type="paragraph" w:styleId="26">
    <w:name w:val="List Bullet"/>
    <w:basedOn w:val="1"/>
    <w:unhideWhenUsed/>
    <w:qFormat/>
    <w:uiPriority w:val="99"/>
    <w:pPr>
      <w:numPr>
        <w:ilvl w:val="0"/>
        <w:numId w:val="4"/>
      </w:numPr>
      <w:contextualSpacing/>
    </w:pPr>
    <w:rPr>
      <w:rFonts w:eastAsia="仿宋_GB2312"/>
      <w:sz w:val="32"/>
      <w:szCs w:val="20"/>
    </w:rPr>
  </w:style>
  <w:style w:type="paragraph" w:styleId="27">
    <w:name w:val="envelope address"/>
    <w:basedOn w:val="1"/>
    <w:unhideWhenUsed/>
    <w:qFormat/>
    <w:uiPriority w:val="99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/>
      <w:sz w:val="24"/>
    </w:rPr>
  </w:style>
  <w:style w:type="paragraph" w:styleId="28">
    <w:name w:val="Document Map"/>
    <w:basedOn w:val="1"/>
    <w:link w:val="162"/>
    <w:semiHidden/>
    <w:qFormat/>
    <w:uiPriority w:val="99"/>
    <w:pPr>
      <w:shd w:val="clear" w:color="auto" w:fill="000080"/>
    </w:pPr>
  </w:style>
  <w:style w:type="paragraph" w:styleId="29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0">
    <w:name w:val="annotation text"/>
    <w:basedOn w:val="1"/>
    <w:link w:val="107"/>
    <w:qFormat/>
    <w:uiPriority w:val="99"/>
    <w:pPr>
      <w:jc w:val="left"/>
    </w:pPr>
  </w:style>
  <w:style w:type="paragraph" w:styleId="31">
    <w:name w:val="index 6"/>
    <w:basedOn w:val="1"/>
    <w:next w:val="1"/>
    <w:unhideWhenUsed/>
    <w:qFormat/>
    <w:uiPriority w:val="99"/>
    <w:pPr>
      <w:ind w:left="1000" w:leftChars="1000"/>
    </w:pPr>
    <w:rPr>
      <w:rFonts w:eastAsia="仿宋_GB2312"/>
      <w:sz w:val="32"/>
      <w:szCs w:val="20"/>
    </w:rPr>
  </w:style>
  <w:style w:type="paragraph" w:styleId="32">
    <w:name w:val="Salutation"/>
    <w:basedOn w:val="1"/>
    <w:next w:val="1"/>
    <w:link w:val="142"/>
    <w:unhideWhenUsed/>
    <w:qFormat/>
    <w:uiPriority w:val="99"/>
    <w:rPr>
      <w:rFonts w:eastAsia="仿宋_GB2312"/>
      <w:sz w:val="32"/>
      <w:szCs w:val="20"/>
    </w:rPr>
  </w:style>
  <w:style w:type="paragraph" w:styleId="33">
    <w:name w:val="Body Text 3"/>
    <w:basedOn w:val="1"/>
    <w:link w:val="121"/>
    <w:qFormat/>
    <w:uiPriority w:val="0"/>
    <w:rPr>
      <w:rFonts w:ascii="宋体"/>
      <w:sz w:val="24"/>
      <w:szCs w:val="20"/>
    </w:rPr>
  </w:style>
  <w:style w:type="paragraph" w:styleId="34">
    <w:name w:val="Closing"/>
    <w:basedOn w:val="1"/>
    <w:link w:val="152"/>
    <w:unhideWhenUsed/>
    <w:qFormat/>
    <w:uiPriority w:val="99"/>
    <w:pPr>
      <w:ind w:left="100" w:leftChars="2100"/>
    </w:pPr>
    <w:rPr>
      <w:rFonts w:eastAsia="仿宋_GB2312"/>
      <w:sz w:val="32"/>
      <w:szCs w:val="20"/>
    </w:rPr>
  </w:style>
  <w:style w:type="paragraph" w:styleId="35">
    <w:name w:val="List Bullet 3"/>
    <w:basedOn w:val="1"/>
    <w:unhideWhenUsed/>
    <w:qFormat/>
    <w:uiPriority w:val="99"/>
    <w:pPr>
      <w:numPr>
        <w:ilvl w:val="0"/>
        <w:numId w:val="5"/>
      </w:numPr>
      <w:contextualSpacing/>
    </w:pPr>
    <w:rPr>
      <w:rFonts w:eastAsia="仿宋_GB2312"/>
      <w:sz w:val="32"/>
      <w:szCs w:val="20"/>
    </w:rPr>
  </w:style>
  <w:style w:type="paragraph" w:styleId="36">
    <w:name w:val="Body Text"/>
    <w:basedOn w:val="1"/>
    <w:link w:val="169"/>
    <w:qFormat/>
    <w:uiPriority w:val="0"/>
    <w:pPr>
      <w:spacing w:after="120"/>
    </w:pPr>
  </w:style>
  <w:style w:type="paragraph" w:styleId="37">
    <w:name w:val="List Number 3"/>
    <w:basedOn w:val="1"/>
    <w:unhideWhenUsed/>
    <w:qFormat/>
    <w:uiPriority w:val="99"/>
    <w:pPr>
      <w:numPr>
        <w:ilvl w:val="0"/>
        <w:numId w:val="6"/>
      </w:numPr>
      <w:contextualSpacing/>
    </w:pPr>
    <w:rPr>
      <w:rFonts w:eastAsia="仿宋_GB2312"/>
      <w:sz w:val="32"/>
      <w:szCs w:val="20"/>
    </w:rPr>
  </w:style>
  <w:style w:type="paragraph" w:styleId="38">
    <w:name w:val="List 2"/>
    <w:basedOn w:val="1"/>
    <w:unhideWhenUsed/>
    <w:qFormat/>
    <w:uiPriority w:val="99"/>
    <w:pPr>
      <w:ind w:left="100" w:leftChars="200" w:hanging="200" w:hangingChars="200"/>
      <w:contextualSpacing/>
    </w:pPr>
    <w:rPr>
      <w:rFonts w:eastAsia="仿宋_GB2312"/>
      <w:sz w:val="32"/>
      <w:szCs w:val="20"/>
    </w:rPr>
  </w:style>
  <w:style w:type="paragraph" w:styleId="39">
    <w:name w:val="List Continue"/>
    <w:basedOn w:val="1"/>
    <w:unhideWhenUsed/>
    <w:qFormat/>
    <w:uiPriority w:val="99"/>
    <w:pPr>
      <w:spacing w:after="120"/>
      <w:ind w:left="420" w:leftChars="200"/>
      <w:contextualSpacing/>
    </w:pPr>
    <w:rPr>
      <w:rFonts w:eastAsia="仿宋_GB2312"/>
      <w:sz w:val="32"/>
      <w:szCs w:val="20"/>
    </w:rPr>
  </w:style>
  <w:style w:type="paragraph" w:styleId="40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eastAsia="仿宋_GB2312"/>
      <w:sz w:val="32"/>
      <w:szCs w:val="20"/>
    </w:rPr>
  </w:style>
  <w:style w:type="paragraph" w:styleId="41">
    <w:name w:val="List Bullet 2"/>
    <w:basedOn w:val="1"/>
    <w:unhideWhenUsed/>
    <w:qFormat/>
    <w:uiPriority w:val="99"/>
    <w:pPr>
      <w:numPr>
        <w:ilvl w:val="0"/>
        <w:numId w:val="7"/>
      </w:numPr>
      <w:contextualSpacing/>
    </w:pPr>
    <w:rPr>
      <w:rFonts w:eastAsia="仿宋_GB2312"/>
      <w:sz w:val="32"/>
      <w:szCs w:val="20"/>
    </w:rPr>
  </w:style>
  <w:style w:type="paragraph" w:styleId="42">
    <w:name w:val="HTML Address"/>
    <w:basedOn w:val="1"/>
    <w:link w:val="128"/>
    <w:unhideWhenUsed/>
    <w:qFormat/>
    <w:uiPriority w:val="99"/>
    <w:rPr>
      <w:rFonts w:eastAsia="仿宋_GB2312"/>
      <w:i/>
      <w:iCs/>
      <w:sz w:val="32"/>
      <w:szCs w:val="20"/>
    </w:rPr>
  </w:style>
  <w:style w:type="paragraph" w:styleId="43">
    <w:name w:val="index 4"/>
    <w:basedOn w:val="1"/>
    <w:next w:val="1"/>
    <w:unhideWhenUsed/>
    <w:qFormat/>
    <w:uiPriority w:val="99"/>
    <w:pPr>
      <w:ind w:left="600" w:leftChars="600"/>
    </w:pPr>
    <w:rPr>
      <w:rFonts w:eastAsia="仿宋_GB2312"/>
      <w:sz w:val="32"/>
      <w:szCs w:val="20"/>
    </w:rPr>
  </w:style>
  <w:style w:type="paragraph" w:styleId="44">
    <w:name w:val="toc 5"/>
    <w:basedOn w:val="1"/>
    <w:next w:val="1"/>
    <w:unhideWhenUsed/>
    <w:qFormat/>
    <w:uiPriority w:val="39"/>
    <w:pPr>
      <w:ind w:left="1680" w:leftChars="800"/>
    </w:pPr>
    <w:rPr>
      <w:rFonts w:ascii="等线" w:hAnsi="等线" w:eastAsia="等线"/>
      <w:szCs w:val="22"/>
    </w:rPr>
  </w:style>
  <w:style w:type="paragraph" w:styleId="45">
    <w:name w:val="toc 3"/>
    <w:basedOn w:val="1"/>
    <w:next w:val="1"/>
    <w:qFormat/>
    <w:uiPriority w:val="39"/>
    <w:pPr>
      <w:tabs>
        <w:tab w:val="right" w:leader="dot" w:pos="8296"/>
      </w:tabs>
    </w:pPr>
    <w:rPr>
      <w:sz w:val="24"/>
    </w:rPr>
  </w:style>
  <w:style w:type="paragraph" w:styleId="46">
    <w:name w:val="Plain Text"/>
    <w:basedOn w:val="1"/>
    <w:link w:val="120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7">
    <w:name w:val="List Bullet 5"/>
    <w:basedOn w:val="1"/>
    <w:unhideWhenUsed/>
    <w:qFormat/>
    <w:uiPriority w:val="99"/>
    <w:pPr>
      <w:numPr>
        <w:ilvl w:val="0"/>
        <w:numId w:val="8"/>
      </w:numPr>
      <w:contextualSpacing/>
    </w:pPr>
    <w:rPr>
      <w:rFonts w:eastAsia="仿宋_GB2312"/>
      <w:sz w:val="32"/>
      <w:szCs w:val="20"/>
    </w:rPr>
  </w:style>
  <w:style w:type="paragraph" w:styleId="48">
    <w:name w:val="List Number 4"/>
    <w:basedOn w:val="1"/>
    <w:unhideWhenUsed/>
    <w:qFormat/>
    <w:uiPriority w:val="99"/>
    <w:pPr>
      <w:numPr>
        <w:ilvl w:val="0"/>
        <w:numId w:val="9"/>
      </w:numPr>
      <w:contextualSpacing/>
    </w:pPr>
    <w:rPr>
      <w:rFonts w:eastAsia="仿宋_GB2312"/>
      <w:sz w:val="32"/>
      <w:szCs w:val="20"/>
    </w:rPr>
  </w:style>
  <w:style w:type="paragraph" w:styleId="49">
    <w:name w:val="toc 8"/>
    <w:basedOn w:val="1"/>
    <w:next w:val="1"/>
    <w:unhideWhenUsed/>
    <w:qFormat/>
    <w:uiPriority w:val="39"/>
    <w:pPr>
      <w:ind w:left="2940" w:leftChars="1400"/>
    </w:pPr>
    <w:rPr>
      <w:rFonts w:ascii="等线" w:hAnsi="等线" w:eastAsia="等线"/>
      <w:szCs w:val="22"/>
    </w:rPr>
  </w:style>
  <w:style w:type="paragraph" w:styleId="50">
    <w:name w:val="index 3"/>
    <w:basedOn w:val="1"/>
    <w:next w:val="1"/>
    <w:unhideWhenUsed/>
    <w:qFormat/>
    <w:uiPriority w:val="99"/>
    <w:pPr>
      <w:ind w:left="400" w:leftChars="400"/>
    </w:pPr>
    <w:rPr>
      <w:rFonts w:eastAsia="仿宋_GB2312"/>
      <w:sz w:val="32"/>
      <w:szCs w:val="20"/>
    </w:rPr>
  </w:style>
  <w:style w:type="paragraph" w:styleId="51">
    <w:name w:val="Date"/>
    <w:basedOn w:val="1"/>
    <w:next w:val="1"/>
    <w:link w:val="123"/>
    <w:qFormat/>
    <w:uiPriority w:val="0"/>
    <w:rPr>
      <w:sz w:val="24"/>
      <w:szCs w:val="20"/>
    </w:rPr>
  </w:style>
  <w:style w:type="paragraph" w:styleId="52">
    <w:name w:val="Body Text Indent 2"/>
    <w:basedOn w:val="1"/>
    <w:link w:val="126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  <w:szCs w:val="22"/>
      <w:lang w:val="zh-CN"/>
    </w:rPr>
  </w:style>
  <w:style w:type="paragraph" w:styleId="53">
    <w:name w:val="endnote text"/>
    <w:basedOn w:val="1"/>
    <w:link w:val="161"/>
    <w:unhideWhenUsed/>
    <w:qFormat/>
    <w:uiPriority w:val="99"/>
    <w:pPr>
      <w:snapToGrid w:val="0"/>
      <w:jc w:val="left"/>
    </w:pPr>
    <w:rPr>
      <w:rFonts w:eastAsia="仿宋_GB2312"/>
      <w:sz w:val="32"/>
      <w:szCs w:val="20"/>
    </w:rPr>
  </w:style>
  <w:style w:type="paragraph" w:styleId="54">
    <w:name w:val="List Continue 5"/>
    <w:basedOn w:val="1"/>
    <w:unhideWhenUsed/>
    <w:qFormat/>
    <w:uiPriority w:val="99"/>
    <w:pPr>
      <w:spacing w:after="120"/>
      <w:ind w:left="2100" w:leftChars="1000"/>
      <w:contextualSpacing/>
    </w:pPr>
    <w:rPr>
      <w:rFonts w:eastAsia="仿宋_GB2312"/>
      <w:sz w:val="32"/>
      <w:szCs w:val="20"/>
    </w:rPr>
  </w:style>
  <w:style w:type="paragraph" w:styleId="55">
    <w:name w:val="Balloon Text"/>
    <w:basedOn w:val="1"/>
    <w:link w:val="115"/>
    <w:qFormat/>
    <w:uiPriority w:val="0"/>
    <w:rPr>
      <w:sz w:val="18"/>
      <w:szCs w:val="18"/>
    </w:rPr>
  </w:style>
  <w:style w:type="paragraph" w:styleId="56">
    <w:name w:val="footer"/>
    <w:basedOn w:val="1"/>
    <w:link w:val="1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unhideWhenUsed/>
    <w:qFormat/>
    <w:uiPriority w:val="99"/>
    <w:pPr>
      <w:snapToGrid w:val="0"/>
    </w:pPr>
    <w:rPr>
      <w:rFonts w:ascii="Cambria" w:hAnsi="Cambria"/>
      <w:sz w:val="32"/>
      <w:szCs w:val="20"/>
    </w:rPr>
  </w:style>
  <w:style w:type="paragraph" w:styleId="58">
    <w:name w:val="header"/>
    <w:basedOn w:val="1"/>
    <w:link w:val="1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link w:val="158"/>
    <w:unhideWhenUsed/>
    <w:qFormat/>
    <w:uiPriority w:val="99"/>
    <w:pPr>
      <w:ind w:left="100" w:leftChars="2100"/>
    </w:pPr>
    <w:rPr>
      <w:rFonts w:eastAsia="仿宋_GB2312"/>
      <w:sz w:val="32"/>
      <w:szCs w:val="20"/>
    </w:rPr>
  </w:style>
  <w:style w:type="paragraph" w:styleId="60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b/>
      <w:bCs/>
      <w:sz w:val="24"/>
    </w:rPr>
  </w:style>
  <w:style w:type="paragraph" w:styleId="61">
    <w:name w:val="List Continue 4"/>
    <w:basedOn w:val="1"/>
    <w:unhideWhenUsed/>
    <w:qFormat/>
    <w:uiPriority w:val="99"/>
    <w:pPr>
      <w:spacing w:after="120"/>
      <w:ind w:left="1680" w:leftChars="800"/>
      <w:contextualSpacing/>
    </w:pPr>
    <w:rPr>
      <w:rFonts w:eastAsia="仿宋_GB2312"/>
      <w:sz w:val="32"/>
      <w:szCs w:val="20"/>
    </w:rPr>
  </w:style>
  <w:style w:type="paragraph" w:styleId="62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/>
      <w:szCs w:val="22"/>
    </w:rPr>
  </w:style>
  <w:style w:type="paragraph" w:styleId="63">
    <w:name w:val="index heading"/>
    <w:basedOn w:val="1"/>
    <w:next w:val="64"/>
    <w:unhideWhenUsed/>
    <w:qFormat/>
    <w:uiPriority w:val="99"/>
    <w:rPr>
      <w:rFonts w:ascii="Cambria" w:hAnsi="Cambria"/>
      <w:b/>
      <w:bCs/>
      <w:sz w:val="32"/>
      <w:szCs w:val="20"/>
    </w:rPr>
  </w:style>
  <w:style w:type="paragraph" w:styleId="64">
    <w:name w:val="index 1"/>
    <w:basedOn w:val="1"/>
    <w:next w:val="1"/>
    <w:semiHidden/>
    <w:qFormat/>
    <w:uiPriority w:val="99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65">
    <w:name w:val="Subtitle"/>
    <w:basedOn w:val="1"/>
    <w:next w:val="1"/>
    <w:link w:val="14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6">
    <w:name w:val="List Number 5"/>
    <w:basedOn w:val="1"/>
    <w:unhideWhenUsed/>
    <w:qFormat/>
    <w:uiPriority w:val="99"/>
    <w:pPr>
      <w:numPr>
        <w:ilvl w:val="0"/>
        <w:numId w:val="10"/>
      </w:numPr>
      <w:contextualSpacing/>
    </w:pPr>
    <w:rPr>
      <w:rFonts w:eastAsia="仿宋_GB2312"/>
      <w:sz w:val="32"/>
      <w:szCs w:val="20"/>
    </w:rPr>
  </w:style>
  <w:style w:type="paragraph" w:styleId="67">
    <w:name w:val="List"/>
    <w:basedOn w:val="1"/>
    <w:unhideWhenUsed/>
    <w:qFormat/>
    <w:uiPriority w:val="99"/>
    <w:pPr>
      <w:ind w:left="200" w:hanging="200" w:hangingChars="200"/>
      <w:contextualSpacing/>
    </w:pPr>
    <w:rPr>
      <w:rFonts w:eastAsia="仿宋_GB2312"/>
      <w:sz w:val="32"/>
      <w:szCs w:val="20"/>
    </w:rPr>
  </w:style>
  <w:style w:type="paragraph" w:styleId="68">
    <w:name w:val="footnote text"/>
    <w:basedOn w:val="1"/>
    <w:link w:val="150"/>
    <w:unhideWhenUsed/>
    <w:qFormat/>
    <w:uiPriority w:val="99"/>
    <w:pPr>
      <w:snapToGrid w:val="0"/>
      <w:jc w:val="left"/>
    </w:pPr>
    <w:rPr>
      <w:rFonts w:eastAsia="仿宋_GB2312"/>
      <w:sz w:val="18"/>
      <w:szCs w:val="18"/>
    </w:rPr>
  </w:style>
  <w:style w:type="paragraph" w:styleId="69">
    <w:name w:val="toc 6"/>
    <w:basedOn w:val="1"/>
    <w:next w:val="1"/>
    <w:unhideWhenUsed/>
    <w:qFormat/>
    <w:uiPriority w:val="39"/>
    <w:pPr>
      <w:ind w:left="2100" w:leftChars="1000"/>
    </w:pPr>
    <w:rPr>
      <w:rFonts w:ascii="等线" w:hAnsi="等线" w:eastAsia="等线"/>
      <w:szCs w:val="22"/>
    </w:rPr>
  </w:style>
  <w:style w:type="paragraph" w:styleId="70">
    <w:name w:val="List 5"/>
    <w:basedOn w:val="1"/>
    <w:unhideWhenUsed/>
    <w:qFormat/>
    <w:uiPriority w:val="99"/>
    <w:pPr>
      <w:ind w:left="100" w:leftChars="800" w:hanging="200" w:hangingChars="200"/>
      <w:contextualSpacing/>
    </w:pPr>
    <w:rPr>
      <w:rFonts w:eastAsia="仿宋_GB2312"/>
      <w:sz w:val="32"/>
      <w:szCs w:val="20"/>
    </w:rPr>
  </w:style>
  <w:style w:type="paragraph" w:styleId="71">
    <w:name w:val="Body Text Indent 3"/>
    <w:basedOn w:val="1"/>
    <w:link w:val="177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unhideWhenUsed/>
    <w:qFormat/>
    <w:uiPriority w:val="99"/>
    <w:pPr>
      <w:ind w:left="1200" w:leftChars="1200"/>
    </w:pPr>
    <w:rPr>
      <w:rFonts w:eastAsia="仿宋_GB2312"/>
      <w:sz w:val="32"/>
      <w:szCs w:val="20"/>
    </w:rPr>
  </w:style>
  <w:style w:type="paragraph" w:styleId="73">
    <w:name w:val="index 9"/>
    <w:basedOn w:val="1"/>
    <w:next w:val="1"/>
    <w:unhideWhenUsed/>
    <w:qFormat/>
    <w:uiPriority w:val="99"/>
    <w:pPr>
      <w:ind w:left="1600" w:leftChars="1600"/>
    </w:pPr>
    <w:rPr>
      <w:rFonts w:eastAsia="仿宋_GB2312"/>
      <w:sz w:val="32"/>
      <w:szCs w:val="20"/>
    </w:rPr>
  </w:style>
  <w:style w:type="paragraph" w:styleId="74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eastAsia="仿宋_GB2312"/>
      <w:sz w:val="32"/>
      <w:szCs w:val="20"/>
    </w:rPr>
  </w:style>
  <w:style w:type="paragraph" w:styleId="75">
    <w:name w:val="toc 2"/>
    <w:basedOn w:val="1"/>
    <w:next w:val="1"/>
    <w:qFormat/>
    <w:uiPriority w:val="39"/>
    <w:pPr>
      <w:tabs>
        <w:tab w:val="right" w:leader="dot" w:pos="8296"/>
      </w:tabs>
    </w:pPr>
    <w:rPr>
      <w:bCs/>
      <w:sz w:val="24"/>
    </w:rPr>
  </w:style>
  <w:style w:type="paragraph" w:styleId="76">
    <w:name w:val="toc 9"/>
    <w:basedOn w:val="1"/>
    <w:next w:val="1"/>
    <w:unhideWhenUsed/>
    <w:qFormat/>
    <w:uiPriority w:val="39"/>
    <w:pPr>
      <w:ind w:left="3360" w:leftChars="1600"/>
    </w:pPr>
    <w:rPr>
      <w:rFonts w:ascii="等线" w:hAnsi="等线" w:eastAsia="等线"/>
      <w:szCs w:val="22"/>
    </w:rPr>
  </w:style>
  <w:style w:type="paragraph" w:styleId="77">
    <w:name w:val="Body Text 2"/>
    <w:basedOn w:val="1"/>
    <w:link w:val="176"/>
    <w:unhideWhenUsed/>
    <w:qFormat/>
    <w:uiPriority w:val="99"/>
    <w:pPr>
      <w:spacing w:after="120" w:line="480" w:lineRule="auto"/>
    </w:pPr>
    <w:rPr>
      <w:rFonts w:eastAsia="仿宋_GB2312"/>
      <w:sz w:val="32"/>
      <w:szCs w:val="20"/>
    </w:rPr>
  </w:style>
  <w:style w:type="paragraph" w:styleId="78">
    <w:name w:val="List 4"/>
    <w:basedOn w:val="1"/>
    <w:unhideWhenUsed/>
    <w:qFormat/>
    <w:uiPriority w:val="99"/>
    <w:pPr>
      <w:ind w:left="100" w:leftChars="600" w:hanging="200" w:hangingChars="200"/>
      <w:contextualSpacing/>
    </w:pPr>
    <w:rPr>
      <w:rFonts w:eastAsia="仿宋_GB2312"/>
      <w:sz w:val="32"/>
      <w:szCs w:val="20"/>
    </w:rPr>
  </w:style>
  <w:style w:type="paragraph" w:styleId="79">
    <w:name w:val="List Continue 2"/>
    <w:basedOn w:val="1"/>
    <w:unhideWhenUsed/>
    <w:qFormat/>
    <w:uiPriority w:val="99"/>
    <w:pPr>
      <w:spacing w:after="120"/>
      <w:ind w:left="840" w:leftChars="400"/>
      <w:contextualSpacing/>
    </w:pPr>
    <w:rPr>
      <w:rFonts w:eastAsia="仿宋_GB2312"/>
      <w:sz w:val="32"/>
      <w:szCs w:val="20"/>
    </w:rPr>
  </w:style>
  <w:style w:type="paragraph" w:styleId="80">
    <w:name w:val="Message Header"/>
    <w:basedOn w:val="1"/>
    <w:link w:val="16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1">
    <w:name w:val="HTML Preformatted"/>
    <w:basedOn w:val="1"/>
    <w:link w:val="130"/>
    <w:unhideWhenUsed/>
    <w:qFormat/>
    <w:uiPriority w:val="99"/>
    <w:rPr>
      <w:rFonts w:ascii="Courier New" w:hAnsi="Courier New" w:eastAsia="仿宋_GB2312" w:cs="Courier New"/>
      <w:sz w:val="20"/>
      <w:szCs w:val="20"/>
    </w:rPr>
  </w:style>
  <w:style w:type="paragraph" w:styleId="8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3">
    <w:name w:val="List Continue 3"/>
    <w:basedOn w:val="1"/>
    <w:unhideWhenUsed/>
    <w:qFormat/>
    <w:uiPriority w:val="99"/>
    <w:pPr>
      <w:spacing w:after="120"/>
      <w:ind w:left="1260" w:leftChars="600"/>
      <w:contextualSpacing/>
    </w:pPr>
    <w:rPr>
      <w:rFonts w:eastAsia="仿宋_GB2312"/>
      <w:sz w:val="32"/>
      <w:szCs w:val="20"/>
    </w:rPr>
  </w:style>
  <w:style w:type="paragraph" w:styleId="84">
    <w:name w:val="index 2"/>
    <w:basedOn w:val="1"/>
    <w:next w:val="1"/>
    <w:unhideWhenUsed/>
    <w:qFormat/>
    <w:uiPriority w:val="99"/>
    <w:pPr>
      <w:ind w:left="200" w:leftChars="200"/>
    </w:pPr>
    <w:rPr>
      <w:rFonts w:eastAsia="仿宋_GB2312"/>
      <w:sz w:val="32"/>
      <w:szCs w:val="20"/>
    </w:rPr>
  </w:style>
  <w:style w:type="paragraph" w:styleId="85">
    <w:name w:val="Title"/>
    <w:basedOn w:val="1"/>
    <w:link w:val="132"/>
    <w:qFormat/>
    <w:uiPriority w:val="1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86">
    <w:name w:val="annotation subject"/>
    <w:basedOn w:val="30"/>
    <w:next w:val="30"/>
    <w:link w:val="108"/>
    <w:qFormat/>
    <w:uiPriority w:val="0"/>
    <w:rPr>
      <w:b/>
      <w:bCs/>
    </w:rPr>
  </w:style>
  <w:style w:type="paragraph" w:styleId="87">
    <w:name w:val="Body Text First Indent"/>
    <w:basedOn w:val="36"/>
    <w:link w:val="171"/>
    <w:unhideWhenUsed/>
    <w:qFormat/>
    <w:uiPriority w:val="99"/>
    <w:pPr>
      <w:ind w:firstLine="420" w:firstLineChars="100"/>
    </w:pPr>
    <w:rPr>
      <w:rFonts w:eastAsia="仿宋_GB2312"/>
      <w:sz w:val="32"/>
      <w:szCs w:val="20"/>
    </w:r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1">
    <w:name w:val="page number"/>
    <w:basedOn w:val="90"/>
    <w:qFormat/>
    <w:uiPriority w:val="0"/>
  </w:style>
  <w:style w:type="character" w:styleId="92">
    <w:name w:val="FollowedHyperlink"/>
    <w:qFormat/>
    <w:uiPriority w:val="0"/>
    <w:rPr>
      <w:color w:val="800080"/>
      <w:u w:val="single"/>
    </w:rPr>
  </w:style>
  <w:style w:type="character" w:styleId="93">
    <w:name w:val="Hyperlink"/>
    <w:basedOn w:val="90"/>
    <w:qFormat/>
    <w:uiPriority w:val="99"/>
    <w:rPr>
      <w:color w:val="0000FF"/>
      <w:u w:val="single"/>
    </w:rPr>
  </w:style>
  <w:style w:type="character" w:styleId="94">
    <w:name w:val="annotation reference"/>
    <w:qFormat/>
    <w:uiPriority w:val="99"/>
    <w:rPr>
      <w:sz w:val="21"/>
      <w:szCs w:val="21"/>
    </w:rPr>
  </w:style>
  <w:style w:type="character" w:styleId="95">
    <w:name w:val="footnote reference"/>
    <w:unhideWhenUsed/>
    <w:qFormat/>
    <w:uiPriority w:val="99"/>
    <w:rPr>
      <w:vertAlign w:val="superscript"/>
    </w:rPr>
  </w:style>
  <w:style w:type="paragraph" w:customStyle="1" w:styleId="9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97">
    <w:name w:val="标题 2 Char1"/>
    <w:link w:val="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98">
    <w:name w:val="样式 标题 3 + (中文) 黑体 小四 非加粗 段前: 7.8 磅 段后: 0 磅 行距: 固定值 20 磅"/>
    <w:basedOn w:val="7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99">
    <w:name w:val="样式 标题 2 + Times New Roman 四号 非加粗 段前: 5 磅 段后: 0 磅 行距: 固定值 20..."/>
    <w:basedOn w:val="6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00">
    <w:name w:val="样式 标题 1 + 黑体 三号 非加粗 居中 段前: 6 磅 段后: 6 磅 行距: 固定值 20 磅"/>
    <w:basedOn w:val="5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01">
    <w:name w:val="1"/>
    <w:basedOn w:val="1"/>
    <w:qFormat/>
    <w:uiPriority w:val="0"/>
  </w:style>
  <w:style w:type="character" w:customStyle="1" w:styleId="102">
    <w:name w:val="font161"/>
    <w:qFormat/>
    <w:uiPriority w:val="0"/>
    <w:rPr>
      <w:b/>
      <w:bCs/>
      <w:sz w:val="32"/>
      <w:szCs w:val="32"/>
    </w:rPr>
  </w:style>
  <w:style w:type="paragraph" w:customStyle="1" w:styleId="103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04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0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06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7">
    <w:name w:val="批注文字 Char1"/>
    <w:link w:val="30"/>
    <w:qFormat/>
    <w:uiPriority w:val="0"/>
    <w:rPr>
      <w:kern w:val="2"/>
      <w:sz w:val="21"/>
      <w:szCs w:val="24"/>
    </w:rPr>
  </w:style>
  <w:style w:type="character" w:customStyle="1" w:styleId="108">
    <w:name w:val="批注主题 Char1"/>
    <w:link w:val="86"/>
    <w:qFormat/>
    <w:uiPriority w:val="0"/>
    <w:rPr>
      <w:b/>
      <w:bCs/>
      <w:kern w:val="2"/>
      <w:sz w:val="21"/>
      <w:szCs w:val="24"/>
    </w:rPr>
  </w:style>
  <w:style w:type="paragraph" w:customStyle="1" w:styleId="109">
    <w:name w:val="样式 11.5 磅 居中 行距: 固定值 22 磅"/>
    <w:basedOn w:val="1"/>
    <w:qFormat/>
    <w:uiPriority w:val="0"/>
    <w:pPr>
      <w:spacing w:line="440" w:lineRule="exact"/>
      <w:jc w:val="center"/>
    </w:pPr>
    <w:rPr>
      <w:rFonts w:cs="宋体"/>
      <w:sz w:val="23"/>
      <w:szCs w:val="20"/>
    </w:rPr>
  </w:style>
  <w:style w:type="paragraph" w:customStyle="1" w:styleId="110">
    <w:name w:val="样式 居中 行距: 固定值 22 磅1"/>
    <w:basedOn w:val="1"/>
    <w:qFormat/>
    <w:uiPriority w:val="0"/>
    <w:pPr>
      <w:spacing w:line="440" w:lineRule="exact"/>
      <w:jc w:val="center"/>
    </w:pPr>
    <w:rPr>
      <w:rFonts w:cs="宋体"/>
      <w:szCs w:val="20"/>
    </w:rPr>
  </w:style>
  <w:style w:type="character" w:customStyle="1" w:styleId="111">
    <w:name w:val="标题 5 字符"/>
    <w:semiHidden/>
    <w:qFormat/>
    <w:uiPriority w:val="0"/>
    <w:rPr>
      <w:b/>
      <w:bCs/>
      <w:kern w:val="2"/>
      <w:sz w:val="28"/>
      <w:szCs w:val="28"/>
    </w:rPr>
  </w:style>
  <w:style w:type="character" w:customStyle="1" w:styleId="112">
    <w:name w:val="标题 1 Char"/>
    <w:link w:val="5"/>
    <w:qFormat/>
    <w:uiPriority w:val="0"/>
    <w:rPr>
      <w:b/>
      <w:bCs/>
      <w:kern w:val="44"/>
      <w:sz w:val="44"/>
      <w:szCs w:val="44"/>
    </w:rPr>
  </w:style>
  <w:style w:type="character" w:customStyle="1" w:styleId="113">
    <w:name w:val="批注主题 Char"/>
    <w:qFormat/>
    <w:uiPriority w:val="0"/>
    <w:rPr>
      <w:rFonts w:ascii="Times New Roman" w:hAnsi="Times New Roman" w:eastAsia="仿宋_GB2312"/>
      <w:b/>
      <w:bCs/>
      <w:kern w:val="2"/>
      <w:sz w:val="32"/>
    </w:rPr>
  </w:style>
  <w:style w:type="character" w:customStyle="1" w:styleId="114">
    <w:name w:val="批注文字 Char"/>
    <w:qFormat/>
    <w:uiPriority w:val="99"/>
    <w:rPr>
      <w:rFonts w:ascii="Times New Roman" w:hAnsi="Times New Roman" w:eastAsia="仿宋_GB2312"/>
      <w:kern w:val="2"/>
      <w:sz w:val="32"/>
    </w:rPr>
  </w:style>
  <w:style w:type="character" w:customStyle="1" w:styleId="115">
    <w:name w:val="批注框文本 Char"/>
    <w:link w:val="55"/>
    <w:qFormat/>
    <w:uiPriority w:val="0"/>
    <w:rPr>
      <w:kern w:val="2"/>
      <w:sz w:val="18"/>
      <w:szCs w:val="18"/>
    </w:rPr>
  </w:style>
  <w:style w:type="character" w:customStyle="1" w:styleId="116">
    <w:name w:val="正文文本 Char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7">
    <w:name w:val="正文文本缩进 Char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18">
    <w:name w:val="页脚 Char"/>
    <w:link w:val="56"/>
    <w:qFormat/>
    <w:uiPriority w:val="0"/>
    <w:rPr>
      <w:kern w:val="2"/>
      <w:sz w:val="18"/>
      <w:szCs w:val="18"/>
    </w:rPr>
  </w:style>
  <w:style w:type="character" w:customStyle="1" w:styleId="119">
    <w:name w:val="页眉 Char"/>
    <w:link w:val="58"/>
    <w:qFormat/>
    <w:uiPriority w:val="99"/>
    <w:rPr>
      <w:kern w:val="2"/>
      <w:sz w:val="18"/>
      <w:szCs w:val="18"/>
    </w:rPr>
  </w:style>
  <w:style w:type="character" w:customStyle="1" w:styleId="120">
    <w:name w:val="纯文本 Char"/>
    <w:link w:val="46"/>
    <w:qFormat/>
    <w:uiPriority w:val="0"/>
    <w:rPr>
      <w:rFonts w:ascii="宋体" w:hAnsi="Courier New" w:cs="Courier New"/>
      <w:szCs w:val="21"/>
    </w:rPr>
  </w:style>
  <w:style w:type="character" w:customStyle="1" w:styleId="121">
    <w:name w:val="正文文本 3 Char"/>
    <w:link w:val="33"/>
    <w:qFormat/>
    <w:uiPriority w:val="0"/>
    <w:rPr>
      <w:rFonts w:ascii="宋体"/>
      <w:kern w:val="2"/>
      <w:sz w:val="24"/>
    </w:rPr>
  </w:style>
  <w:style w:type="character" w:customStyle="1" w:styleId="122">
    <w:name w:val="纯文本 字符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3">
    <w:name w:val="日期 Char"/>
    <w:link w:val="51"/>
    <w:qFormat/>
    <w:uiPriority w:val="0"/>
    <w:rPr>
      <w:kern w:val="2"/>
      <w:sz w:val="24"/>
    </w:rPr>
  </w:style>
  <w:style w:type="character" w:customStyle="1" w:styleId="124">
    <w:name w:val="日期 Char1"/>
    <w:qFormat/>
    <w:locked/>
    <w:uiPriority w:val="0"/>
    <w:rPr>
      <w:rFonts w:ascii="Times New Roman" w:hAnsi="Times New Roman" w:eastAsia="仿宋_GB2312"/>
      <w:sz w:val="28"/>
    </w:rPr>
  </w:style>
  <w:style w:type="character" w:customStyle="1" w:styleId="125">
    <w:name w:val="正文文本缩进 2 字符"/>
    <w:qFormat/>
    <w:uiPriority w:val="0"/>
    <w:rPr>
      <w:kern w:val="2"/>
      <w:sz w:val="21"/>
      <w:szCs w:val="24"/>
    </w:rPr>
  </w:style>
  <w:style w:type="character" w:customStyle="1" w:styleId="126">
    <w:name w:val="正文文本缩进 2 Char"/>
    <w:link w:val="52"/>
    <w:qFormat/>
    <w:uiPriority w:val="0"/>
    <w:rPr>
      <w:rFonts w:ascii="Calibri" w:hAnsi="Calibri"/>
      <w:kern w:val="2"/>
      <w:sz w:val="21"/>
      <w:szCs w:val="22"/>
      <w:lang w:val="zh-CN" w:eastAsia="zh-CN"/>
    </w:rPr>
  </w:style>
  <w:style w:type="character" w:customStyle="1" w:styleId="127">
    <w:name w:val="HTML 地址 字符"/>
    <w:qFormat/>
    <w:uiPriority w:val="0"/>
    <w:rPr>
      <w:i/>
      <w:iCs/>
      <w:kern w:val="2"/>
      <w:sz w:val="21"/>
      <w:szCs w:val="24"/>
    </w:rPr>
  </w:style>
  <w:style w:type="character" w:customStyle="1" w:styleId="128">
    <w:name w:val="HTML 地址 Char"/>
    <w:link w:val="42"/>
    <w:qFormat/>
    <w:uiPriority w:val="99"/>
    <w:rPr>
      <w:rFonts w:eastAsia="仿宋_GB2312"/>
      <w:i/>
      <w:iCs/>
      <w:kern w:val="2"/>
      <w:sz w:val="32"/>
    </w:rPr>
  </w:style>
  <w:style w:type="character" w:customStyle="1" w:styleId="129">
    <w:name w:val="HTML 预设格式 字符"/>
    <w:qFormat/>
    <w:uiPriority w:val="0"/>
    <w:rPr>
      <w:rFonts w:ascii="Courier New" w:hAnsi="Courier New" w:cs="Courier New"/>
      <w:kern w:val="2"/>
    </w:rPr>
  </w:style>
  <w:style w:type="character" w:customStyle="1" w:styleId="130">
    <w:name w:val="HTML 预设格式 Char"/>
    <w:link w:val="81"/>
    <w:qFormat/>
    <w:uiPriority w:val="99"/>
    <w:rPr>
      <w:rFonts w:ascii="Courier New" w:hAnsi="Courier New" w:eastAsia="仿宋_GB2312" w:cs="Courier New"/>
      <w:kern w:val="2"/>
    </w:rPr>
  </w:style>
  <w:style w:type="paragraph" w:customStyle="1" w:styleId="131">
    <w:name w:val="TOC 标题1"/>
    <w:basedOn w:val="5"/>
    <w:next w:val="1"/>
    <w:unhideWhenUsed/>
    <w:qFormat/>
    <w:uiPriority w:val="39"/>
    <w:pPr>
      <w:outlineLvl w:val="9"/>
    </w:pPr>
    <w:rPr>
      <w:rFonts w:eastAsia="仿宋_GB2312"/>
    </w:rPr>
  </w:style>
  <w:style w:type="character" w:customStyle="1" w:styleId="132">
    <w:name w:val="标题 Char"/>
    <w:link w:val="85"/>
    <w:qFormat/>
    <w:uiPriority w:val="10"/>
    <w:rPr>
      <w:rFonts w:ascii="Arial" w:hAnsi="Arial"/>
      <w:b/>
      <w:sz w:val="32"/>
    </w:rPr>
  </w:style>
  <w:style w:type="character" w:customStyle="1" w:styleId="133">
    <w:name w:val="标题 2 Char"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34">
    <w:name w:val="标题 3 Char"/>
    <w:link w:val="7"/>
    <w:qFormat/>
    <w:uiPriority w:val="9"/>
    <w:rPr>
      <w:b/>
      <w:bCs/>
      <w:kern w:val="2"/>
      <w:sz w:val="32"/>
      <w:szCs w:val="32"/>
    </w:rPr>
  </w:style>
  <w:style w:type="character" w:customStyle="1" w:styleId="135">
    <w:name w:val="标题 4 Char"/>
    <w:link w:val="8"/>
    <w:qFormat/>
    <w:uiPriority w:val="9"/>
    <w:rPr>
      <w:rFonts w:ascii="Arial" w:hAnsi="Arial" w:eastAsia="黑体"/>
      <w:b/>
      <w:bCs/>
      <w:kern w:val="2"/>
      <w:sz w:val="28"/>
      <w:szCs w:val="28"/>
    </w:rPr>
  </w:style>
  <w:style w:type="character" w:customStyle="1" w:styleId="136">
    <w:name w:val="标题 5 Char"/>
    <w:link w:val="9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137">
    <w:name w:val="标题 6 Char"/>
    <w:link w:val="10"/>
    <w:qFormat/>
    <w:uiPriority w:val="9"/>
    <w:rPr>
      <w:rFonts w:ascii="Arial" w:hAnsi="Arial" w:eastAsia="黑体"/>
      <w:b/>
      <w:bCs/>
      <w:sz w:val="24"/>
      <w:szCs w:val="24"/>
    </w:rPr>
  </w:style>
  <w:style w:type="character" w:customStyle="1" w:styleId="138">
    <w:name w:val="标题 7 Char"/>
    <w:link w:val="11"/>
    <w:qFormat/>
    <w:uiPriority w:val="9"/>
    <w:rPr>
      <w:b/>
      <w:bCs/>
      <w:sz w:val="24"/>
      <w:szCs w:val="24"/>
    </w:rPr>
  </w:style>
  <w:style w:type="character" w:customStyle="1" w:styleId="139">
    <w:name w:val="标题 8 Char"/>
    <w:link w:val="12"/>
    <w:qFormat/>
    <w:uiPriority w:val="9"/>
    <w:rPr>
      <w:rFonts w:ascii="Arial" w:hAnsi="Arial" w:eastAsia="黑体"/>
      <w:sz w:val="24"/>
      <w:szCs w:val="24"/>
    </w:rPr>
  </w:style>
  <w:style w:type="character" w:customStyle="1" w:styleId="140">
    <w:name w:val="标题 9 Char"/>
    <w:link w:val="13"/>
    <w:qFormat/>
    <w:uiPriority w:val="9"/>
    <w:rPr>
      <w:rFonts w:ascii="Arial" w:hAnsi="Arial" w:eastAsia="黑体"/>
      <w:sz w:val="21"/>
      <w:szCs w:val="21"/>
    </w:rPr>
  </w:style>
  <w:style w:type="character" w:customStyle="1" w:styleId="141">
    <w:name w:val="称呼 字符"/>
    <w:qFormat/>
    <w:uiPriority w:val="0"/>
    <w:rPr>
      <w:kern w:val="2"/>
      <w:sz w:val="21"/>
      <w:szCs w:val="24"/>
    </w:rPr>
  </w:style>
  <w:style w:type="character" w:customStyle="1" w:styleId="142">
    <w:name w:val="称呼 Char"/>
    <w:link w:val="32"/>
    <w:qFormat/>
    <w:uiPriority w:val="99"/>
    <w:rPr>
      <w:rFonts w:eastAsia="仿宋_GB2312"/>
      <w:kern w:val="2"/>
      <w:sz w:val="32"/>
    </w:rPr>
  </w:style>
  <w:style w:type="character" w:customStyle="1" w:styleId="143">
    <w:name w:val="电子邮件签名 字符"/>
    <w:qFormat/>
    <w:uiPriority w:val="0"/>
    <w:rPr>
      <w:kern w:val="2"/>
      <w:sz w:val="21"/>
      <w:szCs w:val="24"/>
    </w:rPr>
  </w:style>
  <w:style w:type="character" w:customStyle="1" w:styleId="144">
    <w:name w:val="电子邮件签名 Char"/>
    <w:link w:val="21"/>
    <w:qFormat/>
    <w:uiPriority w:val="99"/>
    <w:rPr>
      <w:rFonts w:eastAsia="仿宋_GB2312"/>
      <w:kern w:val="2"/>
      <w:sz w:val="32"/>
    </w:rPr>
  </w:style>
  <w:style w:type="character" w:customStyle="1" w:styleId="145">
    <w:name w:val="副标题 字符"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46">
    <w:name w:val="副标题 Char"/>
    <w:link w:val="65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147">
    <w:name w:val="宏文本 字符"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48">
    <w:name w:val="宏文本 Char"/>
    <w:link w:val="4"/>
    <w:qFormat/>
    <w:uiPriority w:val="99"/>
    <w:rPr>
      <w:rFonts w:ascii="Courier New" w:hAnsi="Courier New" w:cs="Courier New"/>
      <w:kern w:val="2"/>
      <w:sz w:val="24"/>
      <w:szCs w:val="24"/>
    </w:rPr>
  </w:style>
  <w:style w:type="character" w:customStyle="1" w:styleId="149">
    <w:name w:val="脚注文本 字符"/>
    <w:qFormat/>
    <w:uiPriority w:val="99"/>
    <w:rPr>
      <w:kern w:val="2"/>
      <w:sz w:val="18"/>
      <w:szCs w:val="18"/>
    </w:rPr>
  </w:style>
  <w:style w:type="character" w:customStyle="1" w:styleId="150">
    <w:name w:val="脚注文本 Char"/>
    <w:link w:val="68"/>
    <w:qFormat/>
    <w:uiPriority w:val="99"/>
    <w:rPr>
      <w:rFonts w:eastAsia="仿宋_GB2312"/>
      <w:kern w:val="2"/>
      <w:sz w:val="18"/>
      <w:szCs w:val="18"/>
    </w:rPr>
  </w:style>
  <w:style w:type="character" w:customStyle="1" w:styleId="151">
    <w:name w:val="结束语 字符"/>
    <w:qFormat/>
    <w:uiPriority w:val="0"/>
    <w:rPr>
      <w:kern w:val="2"/>
      <w:sz w:val="21"/>
      <w:szCs w:val="24"/>
    </w:rPr>
  </w:style>
  <w:style w:type="character" w:customStyle="1" w:styleId="152">
    <w:name w:val="结束语 Char"/>
    <w:link w:val="34"/>
    <w:qFormat/>
    <w:uiPriority w:val="99"/>
    <w:rPr>
      <w:rFonts w:eastAsia="仿宋_GB2312"/>
      <w:kern w:val="2"/>
      <w:sz w:val="32"/>
    </w:rPr>
  </w:style>
  <w:style w:type="paragraph" w:customStyle="1" w:styleId="153">
    <w:name w:val="列表段落1"/>
    <w:basedOn w:val="1"/>
    <w:link w:val="184"/>
    <w:qFormat/>
    <w:uiPriority w:val="34"/>
    <w:pPr>
      <w:ind w:firstLine="420" w:firstLineChars="200"/>
    </w:pPr>
    <w:rPr>
      <w:rFonts w:eastAsia="仿宋_GB2312"/>
      <w:sz w:val="32"/>
      <w:szCs w:val="20"/>
    </w:rPr>
  </w:style>
  <w:style w:type="paragraph" w:customStyle="1" w:styleId="154">
    <w:name w:val="明显引用1"/>
    <w:basedOn w:val="1"/>
    <w:next w:val="1"/>
    <w:link w:val="156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rFonts w:eastAsia="仿宋_GB2312"/>
      <w:b/>
      <w:bCs/>
      <w:i/>
      <w:iCs/>
      <w:color w:val="4F81BD"/>
      <w:sz w:val="32"/>
      <w:szCs w:val="20"/>
    </w:rPr>
  </w:style>
  <w:style w:type="character" w:customStyle="1" w:styleId="155">
    <w:name w:val="明显引用 字符"/>
    <w:qFormat/>
    <w:uiPriority w:val="30"/>
    <w:rPr>
      <w:i/>
      <w:iCs/>
      <w:color w:val="5B9BD5"/>
      <w:kern w:val="2"/>
      <w:sz w:val="21"/>
      <w:szCs w:val="24"/>
    </w:rPr>
  </w:style>
  <w:style w:type="character" w:customStyle="1" w:styleId="156">
    <w:name w:val="明显引用 字符1"/>
    <w:link w:val="154"/>
    <w:qFormat/>
    <w:uiPriority w:val="30"/>
    <w:rPr>
      <w:rFonts w:eastAsia="仿宋_GB2312"/>
      <w:b/>
      <w:bCs/>
      <w:i/>
      <w:iCs/>
      <w:color w:val="4F81BD"/>
      <w:kern w:val="2"/>
      <w:sz w:val="32"/>
    </w:rPr>
  </w:style>
  <w:style w:type="character" w:customStyle="1" w:styleId="157">
    <w:name w:val="签名 字符"/>
    <w:qFormat/>
    <w:uiPriority w:val="0"/>
    <w:rPr>
      <w:kern w:val="2"/>
      <w:sz w:val="21"/>
      <w:szCs w:val="24"/>
    </w:rPr>
  </w:style>
  <w:style w:type="character" w:customStyle="1" w:styleId="158">
    <w:name w:val="签名 Char"/>
    <w:link w:val="59"/>
    <w:qFormat/>
    <w:uiPriority w:val="99"/>
    <w:rPr>
      <w:rFonts w:eastAsia="仿宋_GB2312"/>
      <w:kern w:val="2"/>
      <w:sz w:val="32"/>
    </w:rPr>
  </w:style>
  <w:style w:type="paragraph" w:customStyle="1" w:styleId="159">
    <w:name w:val="书目1"/>
    <w:basedOn w:val="1"/>
    <w:next w:val="1"/>
    <w:unhideWhenUsed/>
    <w:qFormat/>
    <w:uiPriority w:val="37"/>
    <w:rPr>
      <w:rFonts w:eastAsia="仿宋_GB2312"/>
      <w:sz w:val="32"/>
      <w:szCs w:val="20"/>
    </w:rPr>
  </w:style>
  <w:style w:type="character" w:customStyle="1" w:styleId="160">
    <w:name w:val="尾注文本 字符"/>
    <w:qFormat/>
    <w:uiPriority w:val="0"/>
    <w:rPr>
      <w:kern w:val="2"/>
      <w:sz w:val="21"/>
      <w:szCs w:val="24"/>
    </w:rPr>
  </w:style>
  <w:style w:type="character" w:customStyle="1" w:styleId="161">
    <w:name w:val="尾注文本 Char"/>
    <w:link w:val="53"/>
    <w:qFormat/>
    <w:uiPriority w:val="99"/>
    <w:rPr>
      <w:rFonts w:eastAsia="仿宋_GB2312"/>
      <w:kern w:val="2"/>
      <w:sz w:val="32"/>
    </w:rPr>
  </w:style>
  <w:style w:type="character" w:customStyle="1" w:styleId="162">
    <w:name w:val="文档结构图 Char"/>
    <w:link w:val="28"/>
    <w:semiHidden/>
    <w:qFormat/>
    <w:uiPriority w:val="99"/>
    <w:rPr>
      <w:kern w:val="2"/>
      <w:sz w:val="21"/>
      <w:szCs w:val="24"/>
      <w:shd w:val="clear" w:color="auto" w:fill="000080"/>
    </w:rPr>
  </w:style>
  <w:style w:type="paragraph" w:customStyle="1" w:styleId="163">
    <w:name w:val="无间隔1"/>
    <w:link w:val="183"/>
    <w:qFormat/>
    <w:uiPriority w:val="1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64">
    <w:name w:val="信息标题 字符"/>
    <w:qFormat/>
    <w:uiPriority w:val="0"/>
    <w:rPr>
      <w:rFonts w:ascii="等线 Light" w:hAnsi="等线 Light" w:eastAsia="等线 Light" w:cs="Times New Roman"/>
      <w:kern w:val="2"/>
      <w:sz w:val="24"/>
      <w:szCs w:val="24"/>
      <w:shd w:val="pct20" w:color="auto" w:fill="auto"/>
    </w:rPr>
  </w:style>
  <w:style w:type="character" w:customStyle="1" w:styleId="165">
    <w:name w:val="信息标题 Char"/>
    <w:link w:val="80"/>
    <w:qFormat/>
    <w:uiPriority w:val="99"/>
    <w:rPr>
      <w:rFonts w:ascii="Cambria" w:hAnsi="Cambria"/>
      <w:kern w:val="2"/>
      <w:sz w:val="24"/>
      <w:szCs w:val="24"/>
      <w:shd w:val="pct20" w:color="auto" w:fill="auto"/>
    </w:rPr>
  </w:style>
  <w:style w:type="paragraph" w:customStyle="1" w:styleId="166">
    <w:name w:val="引用1"/>
    <w:basedOn w:val="1"/>
    <w:next w:val="1"/>
    <w:link w:val="168"/>
    <w:qFormat/>
    <w:uiPriority w:val="29"/>
    <w:rPr>
      <w:rFonts w:eastAsia="仿宋_GB2312"/>
      <w:i/>
      <w:iCs/>
      <w:color w:val="000000"/>
      <w:sz w:val="32"/>
      <w:szCs w:val="20"/>
    </w:rPr>
  </w:style>
  <w:style w:type="character" w:customStyle="1" w:styleId="167">
    <w:name w:val="引用 字符"/>
    <w:qFormat/>
    <w:uiPriority w:val="29"/>
    <w:rPr>
      <w:i/>
      <w:iCs/>
      <w:color w:val="404040"/>
      <w:kern w:val="2"/>
      <w:sz w:val="21"/>
      <w:szCs w:val="24"/>
    </w:rPr>
  </w:style>
  <w:style w:type="character" w:customStyle="1" w:styleId="168">
    <w:name w:val="引用 字符1"/>
    <w:link w:val="166"/>
    <w:qFormat/>
    <w:uiPriority w:val="29"/>
    <w:rPr>
      <w:rFonts w:eastAsia="仿宋_GB2312"/>
      <w:i/>
      <w:iCs/>
      <w:color w:val="000000"/>
      <w:kern w:val="2"/>
      <w:sz w:val="32"/>
    </w:rPr>
  </w:style>
  <w:style w:type="character" w:customStyle="1" w:styleId="169">
    <w:name w:val="正文文本 Char1"/>
    <w:link w:val="36"/>
    <w:qFormat/>
    <w:uiPriority w:val="0"/>
    <w:rPr>
      <w:kern w:val="2"/>
      <w:sz w:val="21"/>
      <w:szCs w:val="24"/>
    </w:rPr>
  </w:style>
  <w:style w:type="character" w:customStyle="1" w:styleId="170">
    <w:name w:val="正文首行缩进 字符"/>
    <w:basedOn w:val="169"/>
    <w:qFormat/>
    <w:uiPriority w:val="0"/>
    <w:rPr>
      <w:kern w:val="2"/>
      <w:sz w:val="21"/>
      <w:szCs w:val="24"/>
    </w:rPr>
  </w:style>
  <w:style w:type="character" w:customStyle="1" w:styleId="171">
    <w:name w:val="正文首行缩进 Char"/>
    <w:link w:val="87"/>
    <w:qFormat/>
    <w:uiPriority w:val="99"/>
    <w:rPr>
      <w:rFonts w:eastAsia="仿宋_GB2312"/>
      <w:kern w:val="2"/>
      <w:sz w:val="32"/>
    </w:rPr>
  </w:style>
  <w:style w:type="character" w:customStyle="1" w:styleId="172">
    <w:name w:val="正文文本缩进 Char1"/>
    <w:link w:val="3"/>
    <w:qFormat/>
    <w:uiPriority w:val="0"/>
    <w:rPr>
      <w:kern w:val="2"/>
      <w:sz w:val="21"/>
      <w:szCs w:val="24"/>
    </w:rPr>
  </w:style>
  <w:style w:type="character" w:customStyle="1" w:styleId="173">
    <w:name w:val="正文首行缩进 2 字符"/>
    <w:basedOn w:val="172"/>
    <w:qFormat/>
    <w:uiPriority w:val="0"/>
    <w:rPr>
      <w:kern w:val="2"/>
      <w:sz w:val="21"/>
      <w:szCs w:val="24"/>
    </w:rPr>
  </w:style>
  <w:style w:type="character" w:customStyle="1" w:styleId="174">
    <w:name w:val="正文首行缩进 2 Char"/>
    <w:link w:val="2"/>
    <w:qFormat/>
    <w:uiPriority w:val="99"/>
    <w:rPr>
      <w:rFonts w:eastAsia="仿宋_GB2312"/>
      <w:kern w:val="2"/>
      <w:sz w:val="32"/>
    </w:rPr>
  </w:style>
  <w:style w:type="character" w:customStyle="1" w:styleId="175">
    <w:name w:val="正文文本 2 字符"/>
    <w:qFormat/>
    <w:uiPriority w:val="0"/>
    <w:rPr>
      <w:kern w:val="2"/>
      <w:sz w:val="21"/>
      <w:szCs w:val="24"/>
    </w:rPr>
  </w:style>
  <w:style w:type="character" w:customStyle="1" w:styleId="176">
    <w:name w:val="正文文本 2 Char"/>
    <w:link w:val="77"/>
    <w:qFormat/>
    <w:uiPriority w:val="99"/>
    <w:rPr>
      <w:rFonts w:eastAsia="仿宋_GB2312"/>
      <w:kern w:val="2"/>
      <w:sz w:val="32"/>
    </w:rPr>
  </w:style>
  <w:style w:type="character" w:customStyle="1" w:styleId="177">
    <w:name w:val="正文文本缩进 3 Char"/>
    <w:link w:val="71"/>
    <w:qFormat/>
    <w:uiPriority w:val="99"/>
    <w:rPr>
      <w:kern w:val="2"/>
      <w:sz w:val="16"/>
      <w:szCs w:val="16"/>
    </w:rPr>
  </w:style>
  <w:style w:type="character" w:customStyle="1" w:styleId="178">
    <w:name w:val="注释标题 字符"/>
    <w:qFormat/>
    <w:uiPriority w:val="0"/>
    <w:rPr>
      <w:kern w:val="2"/>
      <w:sz w:val="21"/>
      <w:szCs w:val="24"/>
    </w:rPr>
  </w:style>
  <w:style w:type="character" w:customStyle="1" w:styleId="179">
    <w:name w:val="注释标题 Char"/>
    <w:link w:val="18"/>
    <w:qFormat/>
    <w:uiPriority w:val="99"/>
    <w:rPr>
      <w:rFonts w:eastAsia="仿宋_GB2312"/>
      <w:kern w:val="2"/>
      <w:sz w:val="32"/>
    </w:rPr>
  </w:style>
  <w:style w:type="table" w:customStyle="1" w:styleId="180">
    <w:name w:val="网格型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1">
    <w:name w:val="批注文字 字符1"/>
    <w:qFormat/>
    <w:uiPriority w:val="0"/>
    <w:rPr>
      <w:rFonts w:ascii="Times New Roman" w:hAnsi="Times New Roman" w:eastAsia="仿宋_GB2312"/>
      <w:sz w:val="32"/>
    </w:rPr>
  </w:style>
  <w:style w:type="character" w:customStyle="1" w:styleId="182">
    <w:name w:val="页脚 字符"/>
    <w:qFormat/>
    <w:uiPriority w:val="99"/>
  </w:style>
  <w:style w:type="character" w:customStyle="1" w:styleId="183">
    <w:name w:val="无间隔 字符"/>
    <w:link w:val="163"/>
    <w:qFormat/>
    <w:locked/>
    <w:uiPriority w:val="1"/>
    <w:rPr>
      <w:rFonts w:eastAsia="仿宋_GB2312"/>
      <w:kern w:val="2"/>
      <w:sz w:val="32"/>
    </w:rPr>
  </w:style>
  <w:style w:type="character" w:customStyle="1" w:styleId="184">
    <w:name w:val="列出段落 字符"/>
    <w:link w:val="153"/>
    <w:qFormat/>
    <w:locked/>
    <w:uiPriority w:val="34"/>
    <w:rPr>
      <w:rFonts w:eastAsia="仿宋_GB2312"/>
      <w:kern w:val="2"/>
      <w:sz w:val="32"/>
    </w:rPr>
  </w:style>
  <w:style w:type="paragraph" w:customStyle="1" w:styleId="185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1"/>
    </w:rPr>
  </w:style>
  <w:style w:type="character" w:customStyle="1" w:styleId="186">
    <w:name w:val="font01"/>
    <w:basedOn w:val="90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  <w:style w:type="character" w:customStyle="1" w:styleId="187">
    <w:name w:val="font61"/>
    <w:basedOn w:val="90"/>
    <w:qFormat/>
    <w:uiPriority w:val="0"/>
    <w:rPr>
      <w:rFonts w:hint="default" w:ascii="Arial" w:hAnsi="Arial" w:cs="Arial"/>
      <w:b/>
      <w:color w:val="FFFFFF"/>
      <w:sz w:val="24"/>
      <w:szCs w:val="24"/>
      <w:u w:val="none"/>
    </w:rPr>
  </w:style>
  <w:style w:type="character" w:customStyle="1" w:styleId="188">
    <w:name w:val="font41"/>
    <w:basedOn w:val="9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189">
    <w:name w:val="p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1">
    <w:name w:val="列表段落2"/>
    <w:basedOn w:val="1"/>
    <w:qFormat/>
    <w:uiPriority w:val="34"/>
    <w:pPr>
      <w:ind w:firstLine="420" w:firstLineChars="200"/>
    </w:pPr>
  </w:style>
  <w:style w:type="paragraph" w:customStyle="1" w:styleId="192">
    <w:name w:val="列出段落2"/>
    <w:basedOn w:val="1"/>
    <w:qFormat/>
    <w:uiPriority w:val="34"/>
    <w:pPr>
      <w:ind w:firstLine="420" w:firstLineChars="200"/>
    </w:pPr>
  </w:style>
  <w:style w:type="paragraph" w:customStyle="1" w:styleId="193">
    <w:name w:val="列出段落11"/>
    <w:basedOn w:val="1"/>
    <w:qFormat/>
    <w:uiPriority w:val="34"/>
    <w:pPr>
      <w:ind w:firstLine="420" w:firstLineChars="200"/>
    </w:pPr>
  </w:style>
  <w:style w:type="paragraph" w:customStyle="1" w:styleId="194">
    <w:name w:val="表格居中"/>
    <w:basedOn w:val="1"/>
    <w:qFormat/>
    <w:uiPriority w:val="0"/>
    <w:pPr>
      <w:ind w:left="315" w:leftChars="150"/>
      <w:jc w:val="center"/>
    </w:pPr>
    <w:rPr>
      <w:rFonts w:ascii="宋体" w:cs="宋体"/>
      <w:szCs w:val="20"/>
    </w:rPr>
  </w:style>
  <w:style w:type="paragraph" w:customStyle="1" w:styleId="195">
    <w:name w:val="列出段落3"/>
    <w:basedOn w:val="1"/>
    <w:qFormat/>
    <w:uiPriority w:val="99"/>
    <w:pPr>
      <w:ind w:firstLine="420" w:firstLineChars="200"/>
    </w:pPr>
  </w:style>
  <w:style w:type="character" w:customStyle="1" w:styleId="196">
    <w:name w:val="font51"/>
    <w:basedOn w:val="90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  <w:style w:type="paragraph" w:customStyle="1" w:styleId="19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98">
    <w:name w:val="Body text|1"/>
    <w:basedOn w:val="1"/>
    <w:qFormat/>
    <w:uiPriority w:val="0"/>
    <w:pPr>
      <w:widowControl w:val="0"/>
      <w:shd w:val="clear" w:color="auto" w:fill="auto"/>
      <w:spacing w:line="458" w:lineRule="auto"/>
      <w:ind w:firstLine="400"/>
    </w:pPr>
    <w:rPr>
      <w:rFonts w:asci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9A8E1-308D-47E8-A76E-89DE29DB2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1832</Words>
  <Characters>1900</Characters>
  <Lines>1511</Lines>
  <Paragraphs>425</Paragraphs>
  <TotalTime>2</TotalTime>
  <ScaleCrop>false</ScaleCrop>
  <LinksUpToDate>false</LinksUpToDate>
  <CharactersWithSpaces>1923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2020-05-30T01:31:00Z</dcterms:created>
  <dc:creator>1</dc:creator>
  <cp:lastModifiedBy>百矿优秀员工</cp:lastModifiedBy>
  <cp:lastPrinted>2007-10-26T05:26:00Z</cp:lastPrinted>
  <dcterms:modified xsi:type="dcterms:W3CDTF">2023-08-11T07:44:38Z</dcterms:modified>
  <dc:title>中华人民共和国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39246623AFFF4729A4A06894BD61593A_13</vt:lpwstr>
  </property>
</Properties>
</file>